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E43C8" w14:textId="77777777" w:rsidR="00944DED" w:rsidRPr="00CC1918" w:rsidRDefault="007111B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CC1918">
        <w:rPr>
          <w:rFonts w:cs="Arial"/>
          <w:lang w:eastAsia="en-US"/>
        </w:rPr>
        <w:fldChar w:fldCharType="begin"/>
      </w:r>
      <w:r w:rsidR="00944DED" w:rsidRPr="00CC1918">
        <w:rPr>
          <w:rFonts w:cs="Arial"/>
          <w:lang w:eastAsia="en-US"/>
        </w:rPr>
        <w:instrText xml:space="preserve"> IF </w:instrText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«Algemeen_</w:instrText>
      </w:r>
      <w:r w:rsidR="00E75239" w:rsidRPr="00CC1918">
        <w:rPr>
          <w:rFonts w:cs="Arial"/>
          <w:noProof/>
        </w:rPr>
        <w:instrText>Intelli_Organisatie»</w:instrText>
      </w:r>
      <w:r w:rsidR="000B20E9">
        <w:rPr>
          <w:rFonts w:cs="Arial"/>
          <w:noProof/>
        </w:rPr>
        <w:fldChar w:fldCharType="end"/>
      </w:r>
      <w:r w:rsidR="00944DED" w:rsidRPr="00CC1918">
        <w:rPr>
          <w:rFonts w:cs="Arial"/>
          <w:lang w:eastAsia="en-US"/>
        </w:rPr>
        <w:instrText xml:space="preserve"> &lt;&gt; "" "</w:instrText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«Algemeen_</w:instrText>
      </w:r>
      <w:r w:rsidR="00E75239" w:rsidRPr="00CC1918">
        <w:rPr>
          <w:rFonts w:cs="Arial"/>
          <w:noProof/>
        </w:rPr>
        <w:instrText>Intelli_Organisatie»</w:instrText>
      </w:r>
      <w:r w:rsidR="000B20E9">
        <w:rPr>
          <w:rFonts w:cs="Arial"/>
          <w:noProof/>
        </w:rPr>
        <w:fldChar w:fldCharType="end"/>
      </w:r>
    </w:p>
    <w:p w14:paraId="44CE43C9" w14:textId="77777777" w:rsidR="00E75239" w:rsidRPr="00CC1918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CC1918">
        <w:rPr>
          <w:rFonts w:cs="Arial"/>
          <w:lang w:eastAsia="en-US"/>
        </w:rPr>
        <w:instrText xml:space="preserve">" "" </w:instrText>
      </w:r>
      <w:r w:rsidR="007111B5" w:rsidRPr="00CC1918">
        <w:rPr>
          <w:rFonts w:cs="Arial"/>
          <w:lang w:eastAsia="en-US"/>
        </w:rPr>
        <w:fldChar w:fldCharType="separate"/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t>«Algemeen_</w:t>
      </w:r>
      <w:r w:rsidR="00E75239" w:rsidRPr="00CC1918">
        <w:rPr>
          <w:rFonts w:cs="Arial"/>
          <w:noProof/>
        </w:rPr>
        <w:t>Intelli_Organisatie»</w:t>
      </w:r>
      <w:r w:rsidR="000B20E9">
        <w:rPr>
          <w:rFonts w:cs="Arial"/>
          <w:noProof/>
        </w:rPr>
        <w:fldChar w:fldCharType="end"/>
      </w:r>
    </w:p>
    <w:p w14:paraId="44CE43CA" w14:textId="77777777" w:rsidR="00944DED" w:rsidRPr="00CC1918" w:rsidRDefault="007111B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CC1918">
        <w:rPr>
          <w:rFonts w:cs="Arial"/>
          <w:lang w:eastAsia="en-US"/>
        </w:rPr>
        <w:fldChar w:fldCharType="end"/>
      </w:r>
      <w:r w:rsidRPr="00CC1918">
        <w:rPr>
          <w:rFonts w:cs="Arial"/>
          <w:lang w:eastAsia="en-US"/>
        </w:rPr>
        <w:fldChar w:fldCharType="begin"/>
      </w:r>
      <w:r w:rsidR="00944DED" w:rsidRPr="00CC1918">
        <w:rPr>
          <w:rFonts w:cs="Arial"/>
          <w:lang w:eastAsia="en-US"/>
        </w:rPr>
        <w:instrText xml:space="preserve"> IF </w:instrText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«Algemeen_</w:instrText>
      </w:r>
      <w:r w:rsidR="00E75239" w:rsidRPr="00CC1918">
        <w:rPr>
          <w:rFonts w:cs="Arial"/>
          <w:noProof/>
        </w:rPr>
        <w:instrText>Intelli_Organisatie»</w:instrText>
      </w:r>
      <w:r w:rsidR="000B20E9">
        <w:rPr>
          <w:rFonts w:cs="Arial"/>
          <w:noProof/>
        </w:rPr>
        <w:fldChar w:fldCharType="end"/>
      </w:r>
      <w:r w:rsidR="00944DED" w:rsidRPr="00CC1918">
        <w:rPr>
          <w:rFonts w:cs="Arial"/>
          <w:lang w:eastAsia="en-US"/>
        </w:rPr>
        <w:instrText xml:space="preserve"> &lt;&gt; "" "</w:instrText>
      </w:r>
      <w:r w:rsidR="00944DED" w:rsidRPr="00CC1918">
        <w:rPr>
          <w:rFonts w:cs="Arial"/>
        </w:rPr>
        <w:instrText>T.a.v.</w:instrText>
      </w:r>
      <w:r w:rsidR="00944DED" w:rsidRPr="00CC1918">
        <w:rPr>
          <w:rFonts w:cs="Arial"/>
          <w:lang w:eastAsia="en-US"/>
        </w:rPr>
        <w:instrText xml:space="preserve"> " "" </w:instrText>
      </w:r>
      <w:r w:rsidRPr="00CC1918">
        <w:rPr>
          <w:rFonts w:cs="Arial"/>
          <w:lang w:eastAsia="en-US"/>
        </w:rPr>
        <w:fldChar w:fldCharType="separate"/>
      </w:r>
      <w:r w:rsidR="00E75239" w:rsidRPr="00CC1918">
        <w:rPr>
          <w:rFonts w:cs="Arial"/>
          <w:noProof/>
        </w:rPr>
        <w:t>T.a.v.</w:t>
      </w:r>
      <w:r w:rsidR="00E75239" w:rsidRPr="00CC1918">
        <w:rPr>
          <w:rFonts w:cs="Arial"/>
          <w:noProof/>
          <w:lang w:eastAsia="en-US"/>
        </w:rPr>
        <w:t xml:space="preserve"> </w:t>
      </w:r>
      <w:r w:rsidRPr="00CC1918">
        <w:rPr>
          <w:rFonts w:cs="Arial"/>
          <w:lang w:eastAsia="en-US"/>
        </w:rPr>
        <w:fldChar w:fldCharType="end"/>
      </w:r>
      <w:r w:rsidRPr="00CC1918">
        <w:rPr>
          <w:rFonts w:cs="Arial"/>
        </w:rPr>
        <w:fldChar w:fldCharType="begin"/>
      </w:r>
      <w:r w:rsidR="00FF068B" w:rsidRPr="00CC1918">
        <w:rPr>
          <w:rFonts w:cs="Arial"/>
        </w:rPr>
        <w:instrText xml:space="preserve"> MERGEFIELD Algemeen_Intelli_Persoon </w:instrText>
      </w:r>
      <w:r w:rsidRPr="00CC1918">
        <w:rPr>
          <w:rFonts w:cs="Arial"/>
        </w:rPr>
        <w:fldChar w:fldCharType="separate"/>
      </w:r>
      <w:r w:rsidR="00E75239" w:rsidRPr="00CC1918">
        <w:rPr>
          <w:rFonts w:cs="Arial"/>
          <w:noProof/>
        </w:rPr>
        <w:t>«Algemeen_Intelli_Persoon»</w:t>
      </w:r>
      <w:r w:rsidRPr="00CC1918">
        <w:rPr>
          <w:rFonts w:cs="Arial"/>
          <w:noProof/>
        </w:rPr>
        <w:fldChar w:fldCharType="end"/>
      </w:r>
    </w:p>
    <w:p w14:paraId="44CE43CB" w14:textId="77777777" w:rsidR="00944DED" w:rsidRPr="0052249A" w:rsidRDefault="007111B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CC1918">
        <w:rPr>
          <w:rFonts w:cs="Arial"/>
        </w:rPr>
        <w:fldChar w:fldCharType="begin"/>
      </w:r>
      <w:r w:rsidR="00FF068B" w:rsidRPr="0052249A">
        <w:rPr>
          <w:rFonts w:cs="Arial"/>
          <w:lang w:val="de-DE"/>
        </w:rPr>
        <w:instrText xml:space="preserve"> MERGEFIELD Intelli_Adres_Straat </w:instrText>
      </w:r>
      <w:r w:rsidRPr="00CC1918">
        <w:rPr>
          <w:rFonts w:cs="Arial"/>
        </w:rPr>
        <w:fldChar w:fldCharType="separate"/>
      </w:r>
      <w:r w:rsidR="00E75239" w:rsidRPr="0052249A">
        <w:rPr>
          <w:rFonts w:cs="Arial"/>
          <w:noProof/>
          <w:lang w:val="de-DE"/>
        </w:rPr>
        <w:t>«Intelli_Adres_Straat»</w:t>
      </w:r>
      <w:r w:rsidRPr="00CC1918">
        <w:rPr>
          <w:rFonts w:cs="Arial"/>
          <w:noProof/>
        </w:rPr>
        <w:fldChar w:fldCharType="end"/>
      </w:r>
      <w:r w:rsidR="00944DED" w:rsidRPr="0052249A">
        <w:rPr>
          <w:rFonts w:cs="Arial"/>
          <w:lang w:val="de-DE"/>
        </w:rPr>
        <w:t xml:space="preserve"> </w:t>
      </w:r>
      <w:r w:rsidRPr="00CC1918">
        <w:rPr>
          <w:rFonts w:cs="Arial"/>
        </w:rPr>
        <w:fldChar w:fldCharType="begin"/>
      </w:r>
      <w:r w:rsidR="00FF068B" w:rsidRPr="0052249A">
        <w:rPr>
          <w:rFonts w:cs="Arial"/>
          <w:lang w:val="de-DE"/>
        </w:rPr>
        <w:instrText xml:space="preserve"> MERGEFIELD Intelli_Adres_Huisnummer </w:instrText>
      </w:r>
      <w:r w:rsidRPr="00CC1918">
        <w:rPr>
          <w:rFonts w:cs="Arial"/>
        </w:rPr>
        <w:fldChar w:fldCharType="separate"/>
      </w:r>
      <w:r w:rsidR="00E75239" w:rsidRPr="0052249A">
        <w:rPr>
          <w:rFonts w:cs="Arial"/>
          <w:noProof/>
          <w:lang w:val="de-DE"/>
        </w:rPr>
        <w:t>«Intelli_Adres_Huisnummer»</w:t>
      </w:r>
      <w:r w:rsidRPr="00CC1918">
        <w:rPr>
          <w:rFonts w:cs="Arial"/>
          <w:noProof/>
        </w:rPr>
        <w:fldChar w:fldCharType="end"/>
      </w:r>
      <w:r w:rsidR="00944DED" w:rsidRPr="0052249A">
        <w:rPr>
          <w:rFonts w:cs="Arial"/>
          <w:lang w:val="de-DE"/>
        </w:rPr>
        <w:t xml:space="preserve"> </w:t>
      </w:r>
      <w:r w:rsidRPr="00CC1918">
        <w:rPr>
          <w:rFonts w:cs="Arial"/>
        </w:rPr>
        <w:fldChar w:fldCharType="begin"/>
      </w:r>
      <w:r w:rsidR="00FF068B" w:rsidRPr="0052249A">
        <w:rPr>
          <w:rFonts w:cs="Arial"/>
          <w:lang w:val="de-DE"/>
        </w:rPr>
        <w:instrText xml:space="preserve"> MERGEFIELD Intelli_Adres_Toevoeging </w:instrText>
      </w:r>
      <w:r w:rsidRPr="00CC1918">
        <w:rPr>
          <w:rFonts w:cs="Arial"/>
        </w:rPr>
        <w:fldChar w:fldCharType="separate"/>
      </w:r>
      <w:r w:rsidR="00E75239" w:rsidRPr="0052249A">
        <w:rPr>
          <w:rFonts w:cs="Arial"/>
          <w:noProof/>
          <w:lang w:val="de-DE"/>
        </w:rPr>
        <w:t>«Intelli_Adres_Toevoeging»</w:t>
      </w:r>
      <w:r w:rsidRPr="00CC1918">
        <w:rPr>
          <w:rFonts w:cs="Arial"/>
          <w:noProof/>
        </w:rPr>
        <w:fldChar w:fldCharType="end"/>
      </w:r>
    </w:p>
    <w:p w14:paraId="44CE43CC" w14:textId="77777777" w:rsidR="00944DED" w:rsidRPr="0052249A" w:rsidRDefault="007111B5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CC1918">
        <w:rPr>
          <w:rFonts w:cs="Arial"/>
        </w:rPr>
        <w:fldChar w:fldCharType="begin"/>
      </w:r>
      <w:r w:rsidR="00FF068B" w:rsidRPr="0052249A">
        <w:rPr>
          <w:rFonts w:cs="Arial"/>
          <w:lang w:val="de-DE"/>
        </w:rPr>
        <w:instrText xml:space="preserve"> MERGEFIELD Intelli_Adres_Postcode </w:instrText>
      </w:r>
      <w:r w:rsidRPr="00CC1918">
        <w:rPr>
          <w:rFonts w:cs="Arial"/>
        </w:rPr>
        <w:fldChar w:fldCharType="separate"/>
      </w:r>
      <w:r w:rsidR="00E75239" w:rsidRPr="0052249A">
        <w:rPr>
          <w:rFonts w:cs="Arial"/>
          <w:noProof/>
          <w:lang w:val="de-DE"/>
        </w:rPr>
        <w:t>«Intelli_Adres_Postcode»</w:t>
      </w:r>
      <w:r w:rsidRPr="00CC1918">
        <w:rPr>
          <w:rFonts w:cs="Arial"/>
          <w:noProof/>
        </w:rPr>
        <w:fldChar w:fldCharType="end"/>
      </w:r>
      <w:r w:rsidR="00944DED" w:rsidRPr="0052249A">
        <w:rPr>
          <w:rFonts w:cs="Arial"/>
          <w:lang w:val="de-DE"/>
        </w:rPr>
        <w:t xml:space="preserve">  </w:t>
      </w:r>
      <w:r w:rsidRPr="00CC1918">
        <w:rPr>
          <w:rFonts w:cs="Arial"/>
        </w:rPr>
        <w:fldChar w:fldCharType="begin"/>
      </w:r>
      <w:r w:rsidR="00FF068B" w:rsidRPr="0052249A">
        <w:rPr>
          <w:rFonts w:cs="Arial"/>
          <w:lang w:val="de-DE"/>
        </w:rPr>
        <w:instrText xml:space="preserve"> MERGEFIELD Intelli_Adres_Plaats </w:instrText>
      </w:r>
      <w:r w:rsidRPr="00CC1918">
        <w:rPr>
          <w:rFonts w:cs="Arial"/>
        </w:rPr>
        <w:fldChar w:fldCharType="separate"/>
      </w:r>
      <w:r w:rsidR="00E75239" w:rsidRPr="0052249A">
        <w:rPr>
          <w:rFonts w:cs="Arial"/>
          <w:noProof/>
          <w:lang w:val="de-DE"/>
        </w:rPr>
        <w:t>«Intelli_Adres_Plaats»</w:t>
      </w:r>
      <w:r w:rsidRPr="00CC1918">
        <w:rPr>
          <w:rFonts w:cs="Arial"/>
          <w:noProof/>
        </w:rPr>
        <w:fldChar w:fldCharType="end"/>
      </w:r>
    </w:p>
    <w:p w14:paraId="44CE43CD" w14:textId="77777777" w:rsidR="00760AA0" w:rsidRPr="00CC1918" w:rsidRDefault="007111B5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  <w:r w:rsidRPr="00CC1918">
        <w:rPr>
          <w:rFonts w:cs="Arial"/>
        </w:rPr>
        <w:fldChar w:fldCharType="begin"/>
      </w:r>
      <w:r w:rsidR="00FF068B" w:rsidRPr="00CC1918">
        <w:rPr>
          <w:rFonts w:cs="Arial"/>
        </w:rPr>
        <w:instrText xml:space="preserve"> MERGEFIELD Intelli_Adres_Land </w:instrText>
      </w:r>
      <w:r w:rsidRPr="00CC1918">
        <w:rPr>
          <w:rFonts w:cs="Arial"/>
        </w:rPr>
        <w:fldChar w:fldCharType="separate"/>
      </w:r>
      <w:r w:rsidR="00E75239" w:rsidRPr="00CC1918">
        <w:rPr>
          <w:rFonts w:cs="Arial"/>
          <w:noProof/>
        </w:rPr>
        <w:t>«Intelli_Adres_Land»</w:t>
      </w:r>
      <w:r w:rsidRPr="00CC1918">
        <w:rPr>
          <w:rFonts w:cs="Arial"/>
          <w:noProof/>
        </w:rPr>
        <w:fldChar w:fldCharType="end"/>
      </w:r>
    </w:p>
    <w:p w14:paraId="44CE43CE" w14:textId="77777777" w:rsidR="00760AA0" w:rsidRPr="00CC1918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44CE43CF" w14:textId="25151596" w:rsidR="00760AA0" w:rsidRPr="00CC1918" w:rsidRDefault="00A7217F" w:rsidP="00FB5794">
      <w:pPr>
        <w:pStyle w:val="StyleLinespacingExactly15pt"/>
        <w:spacing w:line="240" w:lineRule="auto"/>
        <w:rPr>
          <w:rFonts w:cs="Arial"/>
        </w:rPr>
      </w:pPr>
      <w:r w:rsidRPr="00CC1918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44CE43FD" wp14:editId="4CB8A348">
            <wp:simplePos x="0" y="0"/>
            <wp:positionH relativeFrom="page">
              <wp:posOffset>6027725</wp:posOffset>
            </wp:positionH>
            <wp:positionV relativeFrom="paragraph">
              <wp:posOffset>-950372</wp:posOffset>
            </wp:positionV>
            <wp:extent cx="907085" cy="88575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14" cy="89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5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CE43FB" wp14:editId="53381A24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E4404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E43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44CE4404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5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CE43FC" wp14:editId="4BA3C752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E4405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44CE4406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44CE4407" w14:textId="4DC9DC90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0B20E9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44CE4408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4CE4409" w14:textId="541F6278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0B20E9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44CE440A" w14:textId="09743CDF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0B20E9">
                              <w:rPr>
                                <w:rFonts w:cs="Arial"/>
                                <w:sz w:val="16"/>
                              </w:rPr>
                              <w:t>4 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44CE440B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4CE440D" w14:textId="04DC6337" w:rsidR="000846BD" w:rsidRPr="008F0F3F" w:rsidRDefault="000846BD" w:rsidP="008F0F3F">
                            <w:pPr>
                              <w:pStyle w:val="Plattetekst2"/>
                              <w:rPr>
                                <w:lang w:val="de-DE"/>
                              </w:rPr>
                            </w:pPr>
                            <w:r w:rsidRPr="008F0F3F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44CE440E" w14:textId="77777777" w:rsidR="000846BD" w:rsidRPr="008F0F3F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8F0F3F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44CE440F" w14:textId="77777777" w:rsidR="000846BD" w:rsidRPr="008F0F3F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8F0F3F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44CE4410" w14:textId="77777777" w:rsidR="000846BD" w:rsidRPr="008F0F3F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E43FC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44CE4405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44CE4406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44CE4407" w14:textId="4DC9DC90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0B20E9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44CE4408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4CE4409" w14:textId="541F6278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0B20E9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44CE440A" w14:textId="09743CDF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0B20E9">
                        <w:rPr>
                          <w:rFonts w:cs="Arial"/>
                          <w:sz w:val="16"/>
                        </w:rPr>
                        <w:t>4 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44CE440B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4CE440D" w14:textId="04DC6337" w:rsidR="000846BD" w:rsidRPr="008F0F3F" w:rsidRDefault="000846BD" w:rsidP="008F0F3F">
                      <w:pPr>
                        <w:pStyle w:val="Plattetekst2"/>
                        <w:rPr>
                          <w:lang w:val="de-DE"/>
                        </w:rPr>
                      </w:pPr>
                      <w:r w:rsidRPr="008F0F3F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44CE440E" w14:textId="77777777" w:rsidR="000846BD" w:rsidRPr="008F0F3F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8F0F3F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44CE440F" w14:textId="77777777" w:rsidR="000846BD" w:rsidRPr="008F0F3F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8F0F3F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44CE4410" w14:textId="77777777" w:rsidR="000846BD" w:rsidRPr="008F0F3F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CE43D0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1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2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3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4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5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6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7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8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D9" w14:textId="77777777" w:rsidR="007F13E8" w:rsidRPr="00CC1918" w:rsidRDefault="007F13E8">
      <w:pPr>
        <w:rPr>
          <w:rFonts w:cs="Arial"/>
        </w:rPr>
      </w:pPr>
    </w:p>
    <w:p w14:paraId="44CE43DA" w14:textId="77777777" w:rsidR="007F13E8" w:rsidRPr="00CC1918" w:rsidRDefault="007F13E8">
      <w:pPr>
        <w:rPr>
          <w:rFonts w:cs="Aria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CC1918" w14:paraId="44CE43DE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4CE43DB" w14:textId="77777777" w:rsidR="00760AA0" w:rsidRPr="00CC1918" w:rsidRDefault="00760AA0" w:rsidP="00E75239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CC1918">
              <w:rPr>
                <w:rFonts w:cs="Arial"/>
                <w:i/>
              </w:rPr>
              <w:t>K</w:t>
            </w:r>
            <w:r w:rsidR="00E75239" w:rsidRPr="00CC1918">
              <w:rPr>
                <w:rFonts w:cs="Arial"/>
                <w:i/>
              </w:rPr>
              <w:t>LIC nr.</w:t>
            </w:r>
            <w:r w:rsidRPr="00CC1918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44CE43DC" w14:textId="77777777" w:rsidR="00760AA0" w:rsidRPr="00CC1918" w:rsidRDefault="00E75239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CC1918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44CE43DD" w14:textId="77777777" w:rsidR="00760AA0" w:rsidRPr="00CC1918" w:rsidRDefault="00760AA0" w:rsidP="00C63F38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CC1918" w14:paraId="44CE43E1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4CE43DF" w14:textId="77777777" w:rsidR="00760AA0" w:rsidRPr="00CC1918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CC1918">
              <w:rPr>
                <w:rFonts w:cs="Arial"/>
                <w:i/>
              </w:rPr>
              <w:t>Betreft</w:t>
            </w:r>
            <w:r w:rsidRPr="00CC1918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44CE43E0" w14:textId="5D17DC35" w:rsidR="00760AA0" w:rsidRPr="00AE5AE4" w:rsidRDefault="00AE5AE4" w:rsidP="00C63F38">
            <w:pPr>
              <w:pStyle w:val="WispaNormal"/>
              <w:rPr>
                <w:rFonts w:cs="Arial"/>
              </w:rPr>
            </w:pPr>
            <w:r w:rsidRPr="00AE5AE4">
              <w:rPr>
                <w:rFonts w:cs="Arial"/>
                <w:noProof/>
              </w:rPr>
              <w:t>Graafmelding</w:t>
            </w:r>
            <w:r w:rsidR="00661C96" w:rsidRPr="00AE5AE4">
              <w:rPr>
                <w:rFonts w:cs="Arial"/>
                <w:noProof/>
              </w:rPr>
              <w:t xml:space="preserve"> </w:t>
            </w:r>
          </w:p>
        </w:tc>
      </w:tr>
      <w:tr w:rsidR="00760AA0" w:rsidRPr="00CC1918" w14:paraId="44CE43E4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4CE43E2" w14:textId="77777777" w:rsidR="00760AA0" w:rsidRPr="00CC1918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CC1918">
              <w:rPr>
                <w:rFonts w:cs="Arial"/>
                <w:i/>
              </w:rPr>
              <w:t>Datum</w:t>
            </w:r>
            <w:r w:rsidRPr="00CC1918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44CE43E3" w14:textId="77777777" w:rsidR="00760AA0" w:rsidRPr="00CC1918" w:rsidRDefault="00E75239" w:rsidP="00C63F38">
            <w:pPr>
              <w:pStyle w:val="WispaNormal"/>
              <w:rPr>
                <w:rFonts w:cs="Arial"/>
              </w:rPr>
            </w:pPr>
            <w:proofErr w:type="spellStart"/>
            <w:r w:rsidRPr="00CC1918">
              <w:rPr>
                <w:rFonts w:cs="Arial"/>
              </w:rPr>
              <w:t>xxxx</w:t>
            </w:r>
            <w:proofErr w:type="spellEnd"/>
          </w:p>
        </w:tc>
      </w:tr>
    </w:tbl>
    <w:p w14:paraId="44CE43E5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E6" w14:textId="77777777" w:rsidR="00760AA0" w:rsidRPr="00CC1918" w:rsidRDefault="00760AA0" w:rsidP="00163C25">
      <w:pPr>
        <w:pStyle w:val="StyleLinespacingExactly15pt"/>
        <w:rPr>
          <w:rFonts w:cs="Arial"/>
        </w:rPr>
      </w:pPr>
    </w:p>
    <w:p w14:paraId="44CE43E7" w14:textId="77777777" w:rsidR="00994D23" w:rsidRPr="00CC1918" w:rsidRDefault="00994D23" w:rsidP="00994D23">
      <w:pPr>
        <w:rPr>
          <w:rFonts w:cs="Arial"/>
          <w:lang w:eastAsia="en-US"/>
        </w:rPr>
      </w:pPr>
      <w:r w:rsidRPr="00CC1918">
        <w:rPr>
          <w:rFonts w:cs="Arial"/>
          <w:lang w:eastAsia="en-US"/>
        </w:rPr>
        <w:t xml:space="preserve">Geachte </w:t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IF </w:instrText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MERGEFIELD Persoon_Geslacht </w:instrText>
      </w:r>
      <w:r w:rsidR="007111B5" w:rsidRPr="00CC1918">
        <w:rPr>
          <w:rFonts w:cs="Arial"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«Persoon_Geslacht»</w:instrText>
      </w:r>
      <w:r w:rsidR="007111B5" w:rsidRPr="00CC1918">
        <w:rPr>
          <w:rFonts w:cs="Arial"/>
          <w:lang w:eastAsia="en-US"/>
        </w:rPr>
        <w:fldChar w:fldCharType="end"/>
      </w:r>
      <w:r w:rsidRPr="00CC1918">
        <w:rPr>
          <w:rFonts w:cs="Arial"/>
          <w:lang w:eastAsia="en-US"/>
        </w:rPr>
        <w:instrText xml:space="preserve"> = "Man" "heer " "" </w:instrText>
      </w:r>
      <w:r w:rsidR="007111B5" w:rsidRPr="00CC1918">
        <w:rPr>
          <w:rFonts w:cs="Arial"/>
          <w:lang w:eastAsia="en-US"/>
        </w:rPr>
        <w:fldChar w:fldCharType="end"/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IF </w:instrText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MERGEFIELD Persoon_Geslacht </w:instrText>
      </w:r>
      <w:r w:rsidR="007111B5" w:rsidRPr="00CC1918">
        <w:rPr>
          <w:rFonts w:cs="Arial"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«Persoon_Geslacht»</w:instrText>
      </w:r>
      <w:r w:rsidR="007111B5" w:rsidRPr="00CC1918">
        <w:rPr>
          <w:rFonts w:cs="Arial"/>
          <w:lang w:eastAsia="en-US"/>
        </w:rPr>
        <w:fldChar w:fldCharType="end"/>
      </w:r>
      <w:r w:rsidRPr="00CC1918">
        <w:rPr>
          <w:rFonts w:cs="Arial"/>
          <w:lang w:eastAsia="en-US"/>
        </w:rPr>
        <w:instrText xml:space="preserve"> = "Vrouw" "mevrouw " "" </w:instrText>
      </w:r>
      <w:r w:rsidR="007111B5" w:rsidRPr="00CC1918">
        <w:rPr>
          <w:rFonts w:cs="Arial"/>
          <w:lang w:eastAsia="en-US"/>
        </w:rPr>
        <w:fldChar w:fldCharType="end"/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IF </w:instrText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MERGEFIELD Persoon_Geslacht </w:instrText>
      </w:r>
      <w:r w:rsidR="007111B5" w:rsidRPr="00CC1918">
        <w:rPr>
          <w:rFonts w:cs="Arial"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«Persoon_Geslacht»</w:instrText>
      </w:r>
      <w:r w:rsidR="007111B5" w:rsidRPr="00CC1918">
        <w:rPr>
          <w:rFonts w:cs="Arial"/>
          <w:lang w:eastAsia="en-US"/>
        </w:rPr>
        <w:fldChar w:fldCharType="end"/>
      </w:r>
      <w:r w:rsidRPr="00CC1918">
        <w:rPr>
          <w:rFonts w:cs="Arial"/>
          <w:lang w:eastAsia="en-US"/>
        </w:rPr>
        <w:instrText xml:space="preserve"> = "Onbekend" "heer/mevrouw " "" </w:instrText>
      </w:r>
      <w:r w:rsidR="007111B5" w:rsidRPr="00CC1918">
        <w:rPr>
          <w:rFonts w:cs="Arial"/>
          <w:lang w:eastAsia="en-US"/>
        </w:rPr>
        <w:fldChar w:fldCharType="end"/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IF </w:instrText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Persoon_Voorvoegsel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«Persoon_</w:instrText>
      </w:r>
      <w:r w:rsidR="00E75239" w:rsidRPr="00CC1918">
        <w:rPr>
          <w:rFonts w:cs="Arial"/>
          <w:noProof/>
        </w:rPr>
        <w:instrText>Voorvoegsel»</w:instrText>
      </w:r>
      <w:r w:rsidR="000B20E9">
        <w:rPr>
          <w:rFonts w:cs="Arial"/>
          <w:noProof/>
        </w:rPr>
        <w:fldChar w:fldCharType="end"/>
      </w:r>
      <w:r w:rsidRPr="00CC1918">
        <w:rPr>
          <w:rFonts w:cs="Arial"/>
          <w:lang w:eastAsia="en-US"/>
        </w:rPr>
        <w:instrText xml:space="preserve"> &lt;&gt; "" "</w:instrText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instrText>«Persoon_</w:instrText>
      </w:r>
      <w:r w:rsidR="00E75239" w:rsidRPr="00CC1918">
        <w:rPr>
          <w:rFonts w:cs="Arial"/>
          <w:noProof/>
        </w:rPr>
        <w:instrText>Voorvoegsel»</w:instrText>
      </w:r>
      <w:r w:rsidR="000B20E9">
        <w:rPr>
          <w:rFonts w:cs="Arial"/>
          <w:noProof/>
        </w:rPr>
        <w:fldChar w:fldCharType="end"/>
      </w:r>
      <w:r w:rsidRPr="00CC1918">
        <w:rPr>
          <w:rFonts w:cs="Arial"/>
          <w:lang w:eastAsia="en-US"/>
        </w:rPr>
        <w:instrText xml:space="preserve"> " "" </w:instrText>
      </w:r>
      <w:r w:rsidR="007111B5" w:rsidRPr="00CC1918">
        <w:rPr>
          <w:rFonts w:cs="Arial"/>
          <w:lang w:eastAsia="en-US"/>
        </w:rPr>
        <w:fldChar w:fldCharType="separate"/>
      </w:r>
      <w:r w:rsidR="000B20E9">
        <w:rPr>
          <w:rFonts w:cs="Arial"/>
          <w:noProof/>
          <w:lang w:eastAsia="en-US"/>
        </w:rPr>
        <w:fldChar w:fldCharType="begin"/>
      </w:r>
      <w:r w:rsidR="000B20E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0B20E9">
        <w:rPr>
          <w:rFonts w:cs="Arial"/>
          <w:noProof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t>«Persoon_</w:t>
      </w:r>
      <w:r w:rsidR="00E75239" w:rsidRPr="00CC1918">
        <w:rPr>
          <w:rFonts w:cs="Arial"/>
          <w:noProof/>
        </w:rPr>
        <w:t>Voorvoegsel»</w:t>
      </w:r>
      <w:r w:rsidR="000B20E9">
        <w:rPr>
          <w:rFonts w:cs="Arial"/>
          <w:noProof/>
        </w:rPr>
        <w:fldChar w:fldCharType="end"/>
      </w:r>
      <w:r w:rsidR="00E75239" w:rsidRPr="00CC1918">
        <w:rPr>
          <w:rFonts w:cs="Arial"/>
          <w:noProof/>
          <w:lang w:eastAsia="en-US"/>
        </w:rPr>
        <w:t xml:space="preserve"> </w:t>
      </w:r>
      <w:r w:rsidR="007111B5" w:rsidRPr="00CC1918">
        <w:rPr>
          <w:rFonts w:cs="Arial"/>
          <w:lang w:eastAsia="en-US"/>
        </w:rPr>
        <w:fldChar w:fldCharType="end"/>
      </w:r>
      <w:r w:rsidR="007111B5" w:rsidRPr="00CC1918">
        <w:rPr>
          <w:rFonts w:cs="Arial"/>
          <w:lang w:eastAsia="en-US"/>
        </w:rPr>
        <w:fldChar w:fldCharType="begin"/>
      </w:r>
      <w:r w:rsidRPr="00CC1918">
        <w:rPr>
          <w:rFonts w:cs="Arial"/>
          <w:lang w:eastAsia="en-US"/>
        </w:rPr>
        <w:instrText xml:space="preserve"> MERGEFIELD Persoon_Achternaam </w:instrText>
      </w:r>
      <w:r w:rsidR="007111B5" w:rsidRPr="00CC1918">
        <w:rPr>
          <w:rFonts w:cs="Arial"/>
          <w:lang w:eastAsia="en-US"/>
        </w:rPr>
        <w:fldChar w:fldCharType="separate"/>
      </w:r>
      <w:r w:rsidR="00E75239" w:rsidRPr="00CC1918">
        <w:rPr>
          <w:rFonts w:cs="Arial"/>
          <w:noProof/>
          <w:lang w:eastAsia="en-US"/>
        </w:rPr>
        <w:t>«Persoon_Achternaam»</w:t>
      </w:r>
      <w:r w:rsidR="007111B5" w:rsidRPr="00CC1918">
        <w:rPr>
          <w:rFonts w:cs="Arial"/>
          <w:lang w:eastAsia="en-US"/>
        </w:rPr>
        <w:fldChar w:fldCharType="end"/>
      </w:r>
      <w:r w:rsidRPr="00CC1918">
        <w:rPr>
          <w:rFonts w:cs="Arial"/>
          <w:lang w:eastAsia="en-US"/>
        </w:rPr>
        <w:t>,</w:t>
      </w:r>
    </w:p>
    <w:p w14:paraId="44CE43E8" w14:textId="77777777" w:rsidR="00760AA0" w:rsidRPr="00CC1918" w:rsidRDefault="00760AA0">
      <w:pPr>
        <w:pStyle w:val="WispaNormal"/>
        <w:rPr>
          <w:rFonts w:cs="Arial"/>
        </w:rPr>
      </w:pPr>
    </w:p>
    <w:p w14:paraId="44CE43E9" w14:textId="77777777" w:rsidR="00E75239" w:rsidRPr="00CC1918" w:rsidRDefault="00E75239" w:rsidP="00E75239">
      <w:pPr>
        <w:pStyle w:val="WispaNormal"/>
        <w:rPr>
          <w:rFonts w:cs="Arial"/>
        </w:rPr>
      </w:pPr>
      <w:r w:rsidRPr="00CC1918">
        <w:rPr>
          <w:rFonts w:cs="Arial"/>
        </w:rPr>
        <w:t xml:space="preserve">Onlangs heeft u een graafmelding gedaan met bovengenoemd KLIC-nummer, waarin u melding doet van voorgenomen werkzaamheden. </w:t>
      </w:r>
    </w:p>
    <w:p w14:paraId="44CE43EA" w14:textId="77777777" w:rsidR="00E75239" w:rsidRPr="00CC1918" w:rsidRDefault="00E75239" w:rsidP="00E75239">
      <w:pPr>
        <w:pStyle w:val="WispaNormal"/>
        <w:rPr>
          <w:rFonts w:cs="Arial"/>
        </w:rPr>
      </w:pPr>
    </w:p>
    <w:p w14:paraId="44CE43EB" w14:textId="77777777" w:rsidR="00E75239" w:rsidRPr="00CC1918" w:rsidRDefault="00E75239" w:rsidP="00E75239">
      <w:pPr>
        <w:pStyle w:val="Brief"/>
        <w:rPr>
          <w:rFonts w:ascii="Arial" w:hAnsi="Arial" w:cs="Arial"/>
          <w:b/>
          <w:sz w:val="20"/>
        </w:rPr>
      </w:pPr>
      <w:r w:rsidRPr="00CC1918">
        <w:rPr>
          <w:rFonts w:ascii="Arial" w:hAnsi="Arial" w:cs="Arial"/>
          <w:sz w:val="20"/>
        </w:rPr>
        <w:t xml:space="preserve">Uit ons onderzoek is gebleken dat in het aangegeven gebied geen ondergrondse infrastructuur ligt, waarvan </w:t>
      </w:r>
      <w:r w:rsidR="00CC1918" w:rsidRPr="00CC1918">
        <w:rPr>
          <w:rFonts w:ascii="Arial" w:hAnsi="Arial" w:cs="Arial"/>
          <w:b/>
          <w:i/>
          <w:sz w:val="20"/>
          <w:highlight w:val="yellow"/>
        </w:rPr>
        <w:t>Eigen bedrijfs</w:t>
      </w:r>
      <w:bookmarkStart w:id="1" w:name="_GoBack"/>
      <w:bookmarkEnd w:id="1"/>
      <w:r w:rsidR="00CC1918" w:rsidRPr="00CC1918">
        <w:rPr>
          <w:rFonts w:ascii="Arial" w:hAnsi="Arial" w:cs="Arial"/>
          <w:b/>
          <w:i/>
          <w:sz w:val="20"/>
          <w:highlight w:val="yellow"/>
        </w:rPr>
        <w:t>naa</w:t>
      </w:r>
      <w:r w:rsidR="00D74BA2" w:rsidRPr="00D74BA2">
        <w:rPr>
          <w:rFonts w:ascii="Arial" w:hAnsi="Arial" w:cs="Arial"/>
          <w:b/>
          <w:i/>
          <w:sz w:val="20"/>
          <w:highlight w:val="yellow"/>
        </w:rPr>
        <w:t>m</w:t>
      </w:r>
      <w:r w:rsidRPr="00CC1918">
        <w:rPr>
          <w:rFonts w:ascii="Arial" w:hAnsi="Arial" w:cs="Arial"/>
          <w:sz w:val="20"/>
        </w:rPr>
        <w:t xml:space="preserve"> beheerder is. </w:t>
      </w:r>
    </w:p>
    <w:p w14:paraId="44CE43EC" w14:textId="77777777" w:rsidR="00E75239" w:rsidRPr="00CC1918" w:rsidRDefault="00E75239" w:rsidP="00E75239">
      <w:pPr>
        <w:pStyle w:val="WispaNormal"/>
        <w:rPr>
          <w:rFonts w:cs="Arial"/>
          <w:b/>
        </w:rPr>
      </w:pPr>
    </w:p>
    <w:p w14:paraId="44CE43ED" w14:textId="34E9EBBE" w:rsidR="00E75239" w:rsidRPr="00CC1918" w:rsidRDefault="00E75239" w:rsidP="00E75239">
      <w:pPr>
        <w:pStyle w:val="Brief"/>
        <w:rPr>
          <w:rFonts w:ascii="Arial" w:hAnsi="Arial" w:cs="Arial"/>
          <w:b/>
          <w:sz w:val="20"/>
        </w:rPr>
      </w:pPr>
      <w:r w:rsidRPr="00CC1918">
        <w:rPr>
          <w:rFonts w:ascii="Arial" w:hAnsi="Arial" w:cs="Arial"/>
          <w:b/>
          <w:sz w:val="20"/>
        </w:rPr>
        <w:t xml:space="preserve">Let op: bij de beoordeling van de graafmelding hebben wij de graaflocatie bepaald op basis van de graafpolygoon zoals die op de graafmelding is weergegeven. In de nabijheid van de door u aangegeven graaflocatie liggen echter wel </w:t>
      </w:r>
      <w:r w:rsidRPr="00CC1918">
        <w:rPr>
          <w:rFonts w:ascii="Arial" w:hAnsi="Arial" w:cs="Arial"/>
          <w:b/>
          <w:bCs/>
          <w:sz w:val="20"/>
        </w:rPr>
        <w:t>buisleidingen met gevaarlijke inhoud en/of kabels met een grote waarde,</w:t>
      </w:r>
      <w:r w:rsidRPr="00CC1918">
        <w:rPr>
          <w:rFonts w:ascii="Arial" w:hAnsi="Arial" w:cs="Arial"/>
          <w:b/>
          <w:sz w:val="20"/>
        </w:rPr>
        <w:t xml:space="preserve"> </w:t>
      </w:r>
      <w:r w:rsidRPr="00A7217F">
        <w:rPr>
          <w:rFonts w:ascii="Arial" w:hAnsi="Arial" w:cs="Arial"/>
          <w:b/>
          <w:bCs/>
          <w:sz w:val="20"/>
        </w:rPr>
        <w:t>waarvan</w:t>
      </w:r>
      <w:r w:rsidRPr="00A7217F">
        <w:rPr>
          <w:rFonts w:ascii="Arial" w:hAnsi="Arial" w:cs="Arial"/>
          <w:b/>
          <w:sz w:val="20"/>
        </w:rPr>
        <w:t xml:space="preserve"> </w:t>
      </w:r>
      <w:r w:rsidR="00D74BA2" w:rsidRPr="00A7217F">
        <w:rPr>
          <w:rFonts w:ascii="Arial" w:hAnsi="Arial" w:cs="Arial"/>
          <w:b/>
          <w:i/>
          <w:sz w:val="20"/>
          <w:highlight w:val="yellow"/>
        </w:rPr>
        <w:t>Eigen bedrijfsnaam</w:t>
      </w:r>
      <w:r w:rsidR="00D74BA2" w:rsidRPr="00A7217F">
        <w:rPr>
          <w:rFonts w:ascii="Arial" w:hAnsi="Arial" w:cs="Arial"/>
          <w:sz w:val="20"/>
        </w:rPr>
        <w:t xml:space="preserve"> </w:t>
      </w:r>
      <w:r w:rsidRPr="00A7217F">
        <w:rPr>
          <w:rFonts w:ascii="Arial" w:hAnsi="Arial" w:cs="Arial"/>
          <w:b/>
          <w:bCs/>
          <w:sz w:val="20"/>
        </w:rPr>
        <w:t>beheerder</w:t>
      </w:r>
      <w:r w:rsidRPr="00CC1918">
        <w:rPr>
          <w:rFonts w:ascii="Arial" w:hAnsi="Arial" w:cs="Arial"/>
          <w:b/>
          <w:bCs/>
          <w:sz w:val="20"/>
        </w:rPr>
        <w:t xml:space="preserve"> is.</w:t>
      </w:r>
      <w:r w:rsidRPr="00CC1918">
        <w:rPr>
          <w:rFonts w:ascii="Arial" w:hAnsi="Arial" w:cs="Arial"/>
          <w:b/>
          <w:sz w:val="20"/>
        </w:rPr>
        <w:t xml:space="preserve"> Wij verzoeken u daarom nauwkeurig te controleren of uw graaflocatie overeenkomt met de graafpolygoon en daarvan niet afwijkt. </w:t>
      </w:r>
    </w:p>
    <w:p w14:paraId="44CE43EE" w14:textId="77777777" w:rsidR="00E75239" w:rsidRPr="00CC1918" w:rsidRDefault="00E75239" w:rsidP="00E75239">
      <w:pPr>
        <w:pStyle w:val="WispaNormal"/>
        <w:rPr>
          <w:rFonts w:cs="Arial"/>
        </w:rPr>
      </w:pPr>
    </w:p>
    <w:p w14:paraId="44CE43EF" w14:textId="77777777" w:rsidR="00E75239" w:rsidRPr="00CC1918" w:rsidRDefault="00E75239" w:rsidP="00E75239">
      <w:pPr>
        <w:pStyle w:val="WispaNormal"/>
        <w:rPr>
          <w:rFonts w:cs="Arial"/>
        </w:rPr>
      </w:pPr>
      <w:r w:rsidRPr="00CC1918">
        <w:rPr>
          <w:rFonts w:cs="Arial"/>
        </w:rPr>
        <w:t>In verband met deze controle is een overzichtskaart toegevoegd waarop onze leidingen en/of kabels indicatief zijn aangegeven.</w:t>
      </w:r>
    </w:p>
    <w:p w14:paraId="44CE43F0" w14:textId="77777777" w:rsidR="00E75239" w:rsidRPr="00CC1918" w:rsidRDefault="00E75239" w:rsidP="00E75239">
      <w:pPr>
        <w:pStyle w:val="WispaNormal"/>
        <w:rPr>
          <w:rFonts w:cs="Arial"/>
        </w:rPr>
      </w:pPr>
    </w:p>
    <w:p w14:paraId="44CE43F1" w14:textId="77777777" w:rsidR="00E75239" w:rsidRPr="00CC1918" w:rsidRDefault="00E75239" w:rsidP="00E75239">
      <w:pPr>
        <w:pStyle w:val="WispaNormal"/>
        <w:rPr>
          <w:rFonts w:cs="Arial"/>
        </w:rPr>
      </w:pPr>
      <w:r w:rsidRPr="00CC1918">
        <w:rPr>
          <w:rFonts w:cs="Arial"/>
        </w:rPr>
        <w:t xml:space="preserve">Indien de plaats van de werkzaamheden wordt </w:t>
      </w:r>
      <w:r w:rsidRPr="00CC1918">
        <w:rPr>
          <w:rFonts w:cs="Arial"/>
          <w:b/>
        </w:rPr>
        <w:t>gewijzigd, en buiten de graafpolygoon komt te liggen</w:t>
      </w:r>
      <w:r w:rsidRPr="00CC1918">
        <w:rPr>
          <w:rFonts w:cs="Arial"/>
        </w:rPr>
        <w:t>, dan dient u een nieuwe graafmelding te doen.</w:t>
      </w:r>
    </w:p>
    <w:p w14:paraId="44CE43F2" w14:textId="77777777" w:rsidR="00E75239" w:rsidRPr="00CC1918" w:rsidRDefault="00E75239" w:rsidP="00E75239">
      <w:pPr>
        <w:pStyle w:val="WispaNormal"/>
        <w:rPr>
          <w:rFonts w:cs="Arial"/>
        </w:rPr>
      </w:pPr>
    </w:p>
    <w:p w14:paraId="44CE43F3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  <w:r w:rsidRPr="00CC1918">
        <w:rPr>
          <w:rFonts w:ascii="Arial" w:hAnsi="Arial" w:cs="Arial"/>
          <w:sz w:val="20"/>
        </w:rPr>
        <w:t>Bij eventuele vragen kunt u contact met ons opnemen middels telefoonnummer</w:t>
      </w:r>
      <w:r w:rsidR="00D74BA2" w:rsidRPr="00D74BA2">
        <w:rPr>
          <w:rFonts w:ascii="Arial" w:hAnsi="Arial" w:cs="Arial"/>
          <w:sz w:val="20"/>
          <w:highlight w:val="yellow"/>
        </w:rPr>
        <w:t>……………</w:t>
      </w:r>
      <w:r w:rsidRPr="00CC1918">
        <w:rPr>
          <w:rFonts w:ascii="Arial" w:hAnsi="Arial" w:cs="Arial"/>
          <w:sz w:val="20"/>
        </w:rPr>
        <w:t>, onder vermelding van het bovengenoemde KLIC-nummer.</w:t>
      </w:r>
    </w:p>
    <w:p w14:paraId="44CE43F4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</w:p>
    <w:p w14:paraId="44CE43F5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  <w:r w:rsidRPr="00CC1918">
        <w:rPr>
          <w:rFonts w:ascii="Arial" w:hAnsi="Arial" w:cs="Arial"/>
          <w:sz w:val="20"/>
        </w:rPr>
        <w:t>Wij vertrouwen u hiermee voldoende te hebben geïnformeerd.</w:t>
      </w:r>
    </w:p>
    <w:p w14:paraId="44CE43F6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</w:p>
    <w:p w14:paraId="44CE43F7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  <w:r w:rsidRPr="00CC1918">
        <w:rPr>
          <w:rFonts w:ascii="Arial" w:hAnsi="Arial" w:cs="Arial"/>
          <w:sz w:val="20"/>
        </w:rPr>
        <w:t xml:space="preserve">Met vriendelijke groet, </w:t>
      </w:r>
    </w:p>
    <w:p w14:paraId="44CE43F8" w14:textId="77777777" w:rsidR="00E75239" w:rsidRPr="00CC1918" w:rsidRDefault="00E75239" w:rsidP="00E75239">
      <w:pPr>
        <w:pStyle w:val="Brief"/>
        <w:rPr>
          <w:rFonts w:ascii="Arial" w:hAnsi="Arial" w:cs="Arial"/>
          <w:sz w:val="20"/>
        </w:rPr>
      </w:pPr>
    </w:p>
    <w:p w14:paraId="44CE43F9" w14:textId="77777777" w:rsidR="00CA271B" w:rsidRPr="00CC1918" w:rsidRDefault="00F94CA8" w:rsidP="00F94CA8">
      <w:pPr>
        <w:rPr>
          <w:rFonts w:cs="Arial"/>
        </w:rPr>
      </w:pPr>
      <w:r>
        <w:rPr>
          <w:rFonts w:cs="Arial"/>
          <w:b/>
          <w:i/>
          <w:highlight w:val="yellow"/>
        </w:rPr>
        <w:t>Eigen bedrijfsnaam</w:t>
      </w:r>
    </w:p>
    <w:sectPr w:rsidR="00CA271B" w:rsidRPr="00CC1918" w:rsidSect="00E75239">
      <w:headerReference w:type="even" r:id="rId12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4401" w14:textId="77777777" w:rsidR="00F0269B" w:rsidRDefault="00F0269B">
      <w:r>
        <w:separator/>
      </w:r>
    </w:p>
  </w:endnote>
  <w:endnote w:type="continuationSeparator" w:id="0">
    <w:p w14:paraId="44CE4402" w14:textId="77777777" w:rsidR="00F0269B" w:rsidRDefault="00F0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43FF" w14:textId="77777777" w:rsidR="00F0269B" w:rsidRDefault="00F0269B">
      <w:r>
        <w:separator/>
      </w:r>
    </w:p>
  </w:footnote>
  <w:footnote w:type="continuationSeparator" w:id="0">
    <w:p w14:paraId="44CE4400" w14:textId="77777777" w:rsidR="00F0269B" w:rsidRDefault="00F0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4403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7111B5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7111B5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7111B5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E75239"/>
    <w:rsid w:val="00052BC4"/>
    <w:rsid w:val="000846BD"/>
    <w:rsid w:val="00094838"/>
    <w:rsid w:val="000958F6"/>
    <w:rsid w:val="000B20E9"/>
    <w:rsid w:val="000B7C4E"/>
    <w:rsid w:val="000C0E47"/>
    <w:rsid w:val="000C3AA8"/>
    <w:rsid w:val="0013227B"/>
    <w:rsid w:val="001328EE"/>
    <w:rsid w:val="00147981"/>
    <w:rsid w:val="00163C25"/>
    <w:rsid w:val="00176F45"/>
    <w:rsid w:val="001E107B"/>
    <w:rsid w:val="0023137B"/>
    <w:rsid w:val="002A405C"/>
    <w:rsid w:val="002B3D48"/>
    <w:rsid w:val="002F250E"/>
    <w:rsid w:val="002F50CE"/>
    <w:rsid w:val="0031163C"/>
    <w:rsid w:val="00322407"/>
    <w:rsid w:val="00327EEC"/>
    <w:rsid w:val="0033425B"/>
    <w:rsid w:val="0035365F"/>
    <w:rsid w:val="00367FA5"/>
    <w:rsid w:val="003A4107"/>
    <w:rsid w:val="003A6DD7"/>
    <w:rsid w:val="004043D3"/>
    <w:rsid w:val="0042321B"/>
    <w:rsid w:val="004C2A70"/>
    <w:rsid w:val="004F1691"/>
    <w:rsid w:val="00503EB2"/>
    <w:rsid w:val="00510234"/>
    <w:rsid w:val="0052249A"/>
    <w:rsid w:val="0052524D"/>
    <w:rsid w:val="00525F11"/>
    <w:rsid w:val="005565BA"/>
    <w:rsid w:val="00582CD7"/>
    <w:rsid w:val="0059458A"/>
    <w:rsid w:val="005F52E9"/>
    <w:rsid w:val="006320AC"/>
    <w:rsid w:val="006376A0"/>
    <w:rsid w:val="006503C9"/>
    <w:rsid w:val="00661C96"/>
    <w:rsid w:val="0066328C"/>
    <w:rsid w:val="00674DA2"/>
    <w:rsid w:val="006C64F6"/>
    <w:rsid w:val="006E25FD"/>
    <w:rsid w:val="00703146"/>
    <w:rsid w:val="007111B5"/>
    <w:rsid w:val="0075227C"/>
    <w:rsid w:val="00760AA0"/>
    <w:rsid w:val="00771224"/>
    <w:rsid w:val="00787652"/>
    <w:rsid w:val="007969B5"/>
    <w:rsid w:val="007A4BB4"/>
    <w:rsid w:val="007F13E8"/>
    <w:rsid w:val="00800778"/>
    <w:rsid w:val="00805A0F"/>
    <w:rsid w:val="00876DF6"/>
    <w:rsid w:val="008777AF"/>
    <w:rsid w:val="00884915"/>
    <w:rsid w:val="008A63BE"/>
    <w:rsid w:val="008F0F3F"/>
    <w:rsid w:val="009147B0"/>
    <w:rsid w:val="00916D9E"/>
    <w:rsid w:val="00924DDD"/>
    <w:rsid w:val="009301F3"/>
    <w:rsid w:val="00944DED"/>
    <w:rsid w:val="0095167B"/>
    <w:rsid w:val="00994D23"/>
    <w:rsid w:val="009D07FD"/>
    <w:rsid w:val="009E2513"/>
    <w:rsid w:val="00A62E11"/>
    <w:rsid w:val="00A7217F"/>
    <w:rsid w:val="00AA0AFA"/>
    <w:rsid w:val="00AB4106"/>
    <w:rsid w:val="00AE5AE4"/>
    <w:rsid w:val="00B0133F"/>
    <w:rsid w:val="00B308DB"/>
    <w:rsid w:val="00B95DA8"/>
    <w:rsid w:val="00BE50D3"/>
    <w:rsid w:val="00C21D04"/>
    <w:rsid w:val="00C36E50"/>
    <w:rsid w:val="00C5445E"/>
    <w:rsid w:val="00C63F38"/>
    <w:rsid w:val="00CA271B"/>
    <w:rsid w:val="00CB284F"/>
    <w:rsid w:val="00CC1918"/>
    <w:rsid w:val="00CC20A0"/>
    <w:rsid w:val="00CF2AC2"/>
    <w:rsid w:val="00D0139A"/>
    <w:rsid w:val="00D74BA2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75239"/>
    <w:rsid w:val="00EA2885"/>
    <w:rsid w:val="00EA3CB4"/>
    <w:rsid w:val="00EA7064"/>
    <w:rsid w:val="00EC5987"/>
    <w:rsid w:val="00F0269B"/>
    <w:rsid w:val="00F16505"/>
    <w:rsid w:val="00F41819"/>
    <w:rsid w:val="00F94CA8"/>
    <w:rsid w:val="00FB4B93"/>
    <w:rsid w:val="00FB5794"/>
    <w:rsid w:val="00FD7A84"/>
    <w:rsid w:val="00FE3E62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4CE43C8"/>
  <w15:docId w15:val="{F81AF2A5-4D97-4B12-9BA9-D0979941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E75239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33A2-D6ED-4128-B2C9-5839FE022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9764-E89F-428D-ACE7-7D45BDB142E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7C9B2C-09AC-4A18-ABA7-0CAB8C2E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Graafmelding "Niet van toepassing"</vt:lpstr>
      <vt:lpstr/>
    </vt:vector>
  </TitlesOfParts>
  <Company>Van Spaendonck</Company>
  <LinksUpToDate>false</LinksUpToDate>
  <CharactersWithSpaces>2745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Graafmelding "Niet van toepassing"  Gerrit: ik vind dit niet zo´n gelukkige uitdrukking, want liever teveel graafmeldingen dan dat men denkt, oh is niet meer van toepassing, dus ik hoef niet meer te melden. Vandaar voorstel dit te wijzigen in Graafmelding</dc:title>
  <dc:creator>eles</dc:creator>
  <cp:lastModifiedBy>Willem Ebbens</cp:lastModifiedBy>
  <cp:revision>8</cp:revision>
  <cp:lastPrinted>2005-06-08T14:31:00Z</cp:lastPrinted>
  <dcterms:created xsi:type="dcterms:W3CDTF">2019-02-28T12:54:00Z</dcterms:created>
  <dcterms:modified xsi:type="dcterms:W3CDTF">2019-05-13T13:20:00Z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14811084</vt:r8>
  </property>
</Properties>
</file>