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E66AB" w14:textId="77777777" w:rsidR="00944DED" w:rsidRPr="007E2EE6" w:rsidRDefault="00D85134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</w:rPr>
      </w:pPr>
      <w:r w:rsidRPr="007E2EE6">
        <w:rPr>
          <w:rFonts w:cs="Arial"/>
          <w:lang w:eastAsia="en-US"/>
        </w:rPr>
        <w:fldChar w:fldCharType="begin"/>
      </w:r>
      <w:r w:rsidR="00944DED" w:rsidRPr="007E2EE6">
        <w:rPr>
          <w:rFonts w:cs="Arial"/>
          <w:lang w:eastAsia="en-US"/>
        </w:rPr>
        <w:instrText xml:space="preserve"> IF </w:instrText>
      </w:r>
      <w:r w:rsidR="00AF595D">
        <w:rPr>
          <w:rFonts w:cs="Arial"/>
          <w:noProof/>
          <w:lang w:eastAsia="en-US"/>
        </w:rPr>
        <w:fldChar w:fldCharType="begin"/>
      </w:r>
      <w:r w:rsidR="00AF595D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AF595D">
        <w:rPr>
          <w:rFonts w:cs="Arial"/>
          <w:noProof/>
          <w:lang w:eastAsia="en-US"/>
        </w:rPr>
        <w:fldChar w:fldCharType="separate"/>
      </w:r>
      <w:r w:rsidR="00562853" w:rsidRPr="007E2EE6">
        <w:rPr>
          <w:rFonts w:cs="Arial"/>
          <w:noProof/>
          <w:lang w:eastAsia="en-US"/>
        </w:rPr>
        <w:instrText>«Algemeen_</w:instrText>
      </w:r>
      <w:r w:rsidR="00562853" w:rsidRPr="007E2EE6">
        <w:rPr>
          <w:rFonts w:cs="Arial"/>
          <w:noProof/>
        </w:rPr>
        <w:instrText>Intelli_Organisatie»</w:instrText>
      </w:r>
      <w:r w:rsidR="00AF595D">
        <w:rPr>
          <w:rFonts w:cs="Arial"/>
          <w:noProof/>
        </w:rPr>
        <w:fldChar w:fldCharType="end"/>
      </w:r>
      <w:r w:rsidR="00944DED" w:rsidRPr="007E2EE6">
        <w:rPr>
          <w:rFonts w:cs="Arial"/>
          <w:lang w:eastAsia="en-US"/>
        </w:rPr>
        <w:instrText xml:space="preserve"> &lt;&gt; "" "</w:instrText>
      </w:r>
      <w:r w:rsidR="00AF595D">
        <w:rPr>
          <w:rFonts w:cs="Arial"/>
          <w:noProof/>
          <w:lang w:eastAsia="en-US"/>
        </w:rPr>
        <w:fldChar w:fldCharType="begin"/>
      </w:r>
      <w:r w:rsidR="00AF595D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AF595D">
        <w:rPr>
          <w:rFonts w:cs="Arial"/>
          <w:noProof/>
          <w:lang w:eastAsia="en-US"/>
        </w:rPr>
        <w:fldChar w:fldCharType="separate"/>
      </w:r>
      <w:r w:rsidR="00562853" w:rsidRPr="007E2EE6">
        <w:rPr>
          <w:rFonts w:cs="Arial"/>
          <w:noProof/>
          <w:lang w:eastAsia="en-US"/>
        </w:rPr>
        <w:instrText>«Algemeen_</w:instrText>
      </w:r>
      <w:r w:rsidR="00562853" w:rsidRPr="007E2EE6">
        <w:rPr>
          <w:rFonts w:cs="Arial"/>
          <w:noProof/>
        </w:rPr>
        <w:instrText>Intelli_Organisatie»</w:instrText>
      </w:r>
      <w:r w:rsidR="00AF595D">
        <w:rPr>
          <w:rFonts w:cs="Arial"/>
          <w:noProof/>
        </w:rPr>
        <w:fldChar w:fldCharType="end"/>
      </w:r>
    </w:p>
    <w:p w14:paraId="499E66AC" w14:textId="77777777" w:rsidR="00562853" w:rsidRPr="007E2EE6" w:rsidRDefault="00944DED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  <w:noProof/>
        </w:rPr>
      </w:pPr>
      <w:r w:rsidRPr="007E2EE6">
        <w:rPr>
          <w:rFonts w:cs="Arial"/>
          <w:lang w:eastAsia="en-US"/>
        </w:rPr>
        <w:instrText xml:space="preserve">" "" </w:instrText>
      </w:r>
      <w:r w:rsidR="00D85134" w:rsidRPr="007E2EE6">
        <w:rPr>
          <w:rFonts w:cs="Arial"/>
          <w:lang w:eastAsia="en-US"/>
        </w:rPr>
        <w:fldChar w:fldCharType="separate"/>
      </w:r>
      <w:r w:rsidR="00AF595D">
        <w:rPr>
          <w:rFonts w:cs="Arial"/>
          <w:noProof/>
          <w:lang w:eastAsia="en-US"/>
        </w:rPr>
        <w:fldChar w:fldCharType="begin"/>
      </w:r>
      <w:r w:rsidR="00AF595D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AF595D">
        <w:rPr>
          <w:rFonts w:cs="Arial"/>
          <w:noProof/>
          <w:lang w:eastAsia="en-US"/>
        </w:rPr>
        <w:fldChar w:fldCharType="separate"/>
      </w:r>
      <w:r w:rsidR="00562853" w:rsidRPr="007E2EE6">
        <w:rPr>
          <w:rFonts w:cs="Arial"/>
          <w:noProof/>
          <w:lang w:eastAsia="en-US"/>
        </w:rPr>
        <w:t>«Algemeen_</w:t>
      </w:r>
      <w:r w:rsidR="00562853" w:rsidRPr="007E2EE6">
        <w:rPr>
          <w:rFonts w:cs="Arial"/>
          <w:noProof/>
        </w:rPr>
        <w:t>Intelli_Organisatie»</w:t>
      </w:r>
      <w:r w:rsidR="00AF595D">
        <w:rPr>
          <w:rFonts w:cs="Arial"/>
          <w:noProof/>
        </w:rPr>
        <w:fldChar w:fldCharType="end"/>
      </w:r>
    </w:p>
    <w:p w14:paraId="499E66AD" w14:textId="77777777" w:rsidR="00944DED" w:rsidRPr="007E2EE6" w:rsidRDefault="00D85134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</w:rPr>
      </w:pPr>
      <w:r w:rsidRPr="007E2EE6">
        <w:rPr>
          <w:rFonts w:cs="Arial"/>
          <w:lang w:eastAsia="en-US"/>
        </w:rPr>
        <w:fldChar w:fldCharType="end"/>
      </w:r>
      <w:r w:rsidRPr="007E2EE6">
        <w:rPr>
          <w:rFonts w:cs="Arial"/>
          <w:lang w:eastAsia="en-US"/>
        </w:rPr>
        <w:fldChar w:fldCharType="begin"/>
      </w:r>
      <w:r w:rsidR="00944DED" w:rsidRPr="007E2EE6">
        <w:rPr>
          <w:rFonts w:cs="Arial"/>
          <w:lang w:eastAsia="en-US"/>
        </w:rPr>
        <w:instrText xml:space="preserve"> IF </w:instrText>
      </w:r>
      <w:r w:rsidR="00AF595D">
        <w:rPr>
          <w:rFonts w:cs="Arial"/>
          <w:noProof/>
          <w:lang w:eastAsia="en-US"/>
        </w:rPr>
        <w:fldChar w:fldCharType="begin"/>
      </w:r>
      <w:r w:rsidR="00AF595D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AF595D">
        <w:rPr>
          <w:rFonts w:cs="Arial"/>
          <w:noProof/>
          <w:lang w:eastAsia="en-US"/>
        </w:rPr>
        <w:fldChar w:fldCharType="separate"/>
      </w:r>
      <w:r w:rsidR="00562853" w:rsidRPr="007E2EE6">
        <w:rPr>
          <w:rFonts w:cs="Arial"/>
          <w:noProof/>
          <w:lang w:eastAsia="en-US"/>
        </w:rPr>
        <w:instrText>«Algemeen_</w:instrText>
      </w:r>
      <w:r w:rsidR="00562853" w:rsidRPr="007E2EE6">
        <w:rPr>
          <w:rFonts w:cs="Arial"/>
          <w:noProof/>
        </w:rPr>
        <w:instrText>Intelli_Organisatie»</w:instrText>
      </w:r>
      <w:r w:rsidR="00AF595D">
        <w:rPr>
          <w:rFonts w:cs="Arial"/>
          <w:noProof/>
        </w:rPr>
        <w:fldChar w:fldCharType="end"/>
      </w:r>
      <w:r w:rsidR="00944DED" w:rsidRPr="007E2EE6">
        <w:rPr>
          <w:rFonts w:cs="Arial"/>
          <w:lang w:eastAsia="en-US"/>
        </w:rPr>
        <w:instrText xml:space="preserve"> &lt;&gt; "" "</w:instrText>
      </w:r>
      <w:r w:rsidR="00944DED" w:rsidRPr="007E2EE6">
        <w:rPr>
          <w:rFonts w:cs="Arial"/>
        </w:rPr>
        <w:instrText>T.a.v.</w:instrText>
      </w:r>
      <w:r w:rsidR="00944DED" w:rsidRPr="007E2EE6">
        <w:rPr>
          <w:rFonts w:cs="Arial"/>
          <w:lang w:eastAsia="en-US"/>
        </w:rPr>
        <w:instrText xml:space="preserve"> " "" </w:instrText>
      </w:r>
      <w:r w:rsidRPr="007E2EE6">
        <w:rPr>
          <w:rFonts w:cs="Arial"/>
          <w:lang w:eastAsia="en-US"/>
        </w:rPr>
        <w:fldChar w:fldCharType="separate"/>
      </w:r>
      <w:r w:rsidR="00562853" w:rsidRPr="007E2EE6">
        <w:rPr>
          <w:rFonts w:cs="Arial"/>
          <w:noProof/>
        </w:rPr>
        <w:t>T.a.v.</w:t>
      </w:r>
      <w:r w:rsidR="00562853" w:rsidRPr="007E2EE6">
        <w:rPr>
          <w:rFonts w:cs="Arial"/>
          <w:noProof/>
          <w:lang w:eastAsia="en-US"/>
        </w:rPr>
        <w:t xml:space="preserve"> </w:t>
      </w:r>
      <w:r w:rsidRPr="007E2EE6">
        <w:rPr>
          <w:rFonts w:cs="Arial"/>
          <w:lang w:eastAsia="en-US"/>
        </w:rPr>
        <w:fldChar w:fldCharType="end"/>
      </w:r>
      <w:r w:rsidRPr="007E2EE6">
        <w:rPr>
          <w:rFonts w:cs="Arial"/>
        </w:rPr>
        <w:fldChar w:fldCharType="begin"/>
      </w:r>
      <w:r w:rsidR="001A5EE1" w:rsidRPr="007E2EE6">
        <w:rPr>
          <w:rFonts w:cs="Arial"/>
        </w:rPr>
        <w:instrText xml:space="preserve"> MERGEFIELD Algemeen_Intelli_Persoon </w:instrText>
      </w:r>
      <w:r w:rsidRPr="007E2EE6">
        <w:rPr>
          <w:rFonts w:cs="Arial"/>
        </w:rPr>
        <w:fldChar w:fldCharType="separate"/>
      </w:r>
      <w:r w:rsidR="00562853" w:rsidRPr="007E2EE6">
        <w:rPr>
          <w:rFonts w:cs="Arial"/>
          <w:noProof/>
        </w:rPr>
        <w:t>«Algemeen_Intelli_Persoon»</w:t>
      </w:r>
      <w:r w:rsidRPr="007E2EE6">
        <w:rPr>
          <w:rFonts w:cs="Arial"/>
        </w:rPr>
        <w:fldChar w:fldCharType="end"/>
      </w:r>
    </w:p>
    <w:p w14:paraId="499E66AE" w14:textId="77777777" w:rsidR="00944DED" w:rsidRPr="009A3DB9" w:rsidRDefault="00D85134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  <w:lang w:val="de-DE"/>
        </w:rPr>
      </w:pPr>
      <w:r w:rsidRPr="007E2EE6">
        <w:rPr>
          <w:rFonts w:cs="Arial"/>
        </w:rPr>
        <w:fldChar w:fldCharType="begin"/>
      </w:r>
      <w:r w:rsidR="001A5EE1" w:rsidRPr="009A3DB9">
        <w:rPr>
          <w:rFonts w:cs="Arial"/>
          <w:lang w:val="de-DE"/>
        </w:rPr>
        <w:instrText xml:space="preserve"> MERGEFIELD Intelli_Adres_Straat </w:instrText>
      </w:r>
      <w:r w:rsidRPr="007E2EE6">
        <w:rPr>
          <w:rFonts w:cs="Arial"/>
        </w:rPr>
        <w:fldChar w:fldCharType="separate"/>
      </w:r>
      <w:r w:rsidR="00562853" w:rsidRPr="009A3DB9">
        <w:rPr>
          <w:rFonts w:cs="Arial"/>
          <w:noProof/>
          <w:lang w:val="de-DE"/>
        </w:rPr>
        <w:t>«Intelli_Adres_Straat»</w:t>
      </w:r>
      <w:r w:rsidRPr="007E2EE6">
        <w:rPr>
          <w:rFonts w:cs="Arial"/>
        </w:rPr>
        <w:fldChar w:fldCharType="end"/>
      </w:r>
      <w:r w:rsidR="00944DED" w:rsidRPr="009A3DB9">
        <w:rPr>
          <w:rFonts w:cs="Arial"/>
          <w:lang w:val="de-DE"/>
        </w:rPr>
        <w:t xml:space="preserve"> </w:t>
      </w:r>
      <w:r w:rsidRPr="007E2EE6">
        <w:rPr>
          <w:rFonts w:cs="Arial"/>
        </w:rPr>
        <w:fldChar w:fldCharType="begin"/>
      </w:r>
      <w:r w:rsidR="001A5EE1" w:rsidRPr="009A3DB9">
        <w:rPr>
          <w:rFonts w:cs="Arial"/>
          <w:lang w:val="de-DE"/>
        </w:rPr>
        <w:instrText xml:space="preserve"> MERGEFIELD Intelli_Adres_Huisnummer </w:instrText>
      </w:r>
      <w:r w:rsidRPr="007E2EE6">
        <w:rPr>
          <w:rFonts w:cs="Arial"/>
        </w:rPr>
        <w:fldChar w:fldCharType="separate"/>
      </w:r>
      <w:r w:rsidR="00562853" w:rsidRPr="009A3DB9">
        <w:rPr>
          <w:rFonts w:cs="Arial"/>
          <w:noProof/>
          <w:lang w:val="de-DE"/>
        </w:rPr>
        <w:t>«Intelli_Adres_Huisnummer»</w:t>
      </w:r>
      <w:r w:rsidRPr="007E2EE6">
        <w:rPr>
          <w:rFonts w:cs="Arial"/>
        </w:rPr>
        <w:fldChar w:fldCharType="end"/>
      </w:r>
      <w:r w:rsidR="00944DED" w:rsidRPr="009A3DB9">
        <w:rPr>
          <w:rFonts w:cs="Arial"/>
          <w:lang w:val="de-DE"/>
        </w:rPr>
        <w:t xml:space="preserve"> </w:t>
      </w:r>
      <w:r w:rsidRPr="007E2EE6">
        <w:rPr>
          <w:rFonts w:cs="Arial"/>
        </w:rPr>
        <w:fldChar w:fldCharType="begin"/>
      </w:r>
      <w:r w:rsidR="001A5EE1" w:rsidRPr="009A3DB9">
        <w:rPr>
          <w:rFonts w:cs="Arial"/>
          <w:lang w:val="de-DE"/>
        </w:rPr>
        <w:instrText xml:space="preserve"> MERGEFIELD Intelli_Adres_Toevoeging </w:instrText>
      </w:r>
      <w:r w:rsidRPr="007E2EE6">
        <w:rPr>
          <w:rFonts w:cs="Arial"/>
        </w:rPr>
        <w:fldChar w:fldCharType="separate"/>
      </w:r>
      <w:r w:rsidR="00562853" w:rsidRPr="009A3DB9">
        <w:rPr>
          <w:rFonts w:cs="Arial"/>
          <w:noProof/>
          <w:lang w:val="de-DE"/>
        </w:rPr>
        <w:t>«Intelli_Adres_Toevoeging»</w:t>
      </w:r>
      <w:r w:rsidRPr="007E2EE6">
        <w:rPr>
          <w:rFonts w:cs="Arial"/>
        </w:rPr>
        <w:fldChar w:fldCharType="end"/>
      </w:r>
    </w:p>
    <w:p w14:paraId="499E66AF" w14:textId="77777777" w:rsidR="00944DED" w:rsidRPr="009A3DB9" w:rsidRDefault="00D85134" w:rsidP="00944DED">
      <w:pPr>
        <w:framePr w:w="4315" w:h="1332" w:hSpace="142" w:wrap="auto" w:vAnchor="page" w:hAnchor="page" w:x="2241" w:y="3065" w:anchorLock="1"/>
        <w:spacing w:line="300" w:lineRule="exact"/>
        <w:rPr>
          <w:rFonts w:cs="Arial"/>
          <w:lang w:val="fr-FR"/>
        </w:rPr>
      </w:pPr>
      <w:r w:rsidRPr="007E2EE6">
        <w:rPr>
          <w:rFonts w:cs="Arial"/>
        </w:rPr>
        <w:fldChar w:fldCharType="begin"/>
      </w:r>
      <w:r w:rsidR="001A5EE1" w:rsidRPr="009A3DB9">
        <w:rPr>
          <w:rFonts w:cs="Arial"/>
          <w:lang w:val="fr-FR"/>
        </w:rPr>
        <w:instrText xml:space="preserve"> MERGEFIELD Intelli_Adres_Postcode </w:instrText>
      </w:r>
      <w:r w:rsidRPr="007E2EE6">
        <w:rPr>
          <w:rFonts w:cs="Arial"/>
        </w:rPr>
        <w:fldChar w:fldCharType="separate"/>
      </w:r>
      <w:r w:rsidR="00562853" w:rsidRPr="009A3DB9">
        <w:rPr>
          <w:rFonts w:cs="Arial"/>
          <w:noProof/>
          <w:lang w:val="fr-FR"/>
        </w:rPr>
        <w:t>«Intelli_Adres_Postcode»</w:t>
      </w:r>
      <w:r w:rsidRPr="007E2EE6">
        <w:rPr>
          <w:rFonts w:cs="Arial"/>
        </w:rPr>
        <w:fldChar w:fldCharType="end"/>
      </w:r>
      <w:r w:rsidR="00944DED" w:rsidRPr="009A3DB9">
        <w:rPr>
          <w:rFonts w:cs="Arial"/>
          <w:lang w:val="fr-FR"/>
        </w:rPr>
        <w:t xml:space="preserve">  </w:t>
      </w:r>
      <w:r w:rsidRPr="007E2EE6">
        <w:rPr>
          <w:rFonts w:cs="Arial"/>
        </w:rPr>
        <w:fldChar w:fldCharType="begin"/>
      </w:r>
      <w:r w:rsidR="001A5EE1" w:rsidRPr="009A3DB9">
        <w:rPr>
          <w:rFonts w:cs="Arial"/>
          <w:lang w:val="fr-FR"/>
        </w:rPr>
        <w:instrText xml:space="preserve"> MERGEFIELD Intelli_Adres_Plaats </w:instrText>
      </w:r>
      <w:r w:rsidRPr="007E2EE6">
        <w:rPr>
          <w:rFonts w:cs="Arial"/>
        </w:rPr>
        <w:fldChar w:fldCharType="separate"/>
      </w:r>
      <w:r w:rsidR="00562853" w:rsidRPr="009A3DB9">
        <w:rPr>
          <w:rFonts w:cs="Arial"/>
          <w:noProof/>
          <w:lang w:val="fr-FR"/>
        </w:rPr>
        <w:t>«Intelli_Adres_Plaats»</w:t>
      </w:r>
      <w:r w:rsidRPr="007E2EE6">
        <w:rPr>
          <w:rFonts w:cs="Arial"/>
        </w:rPr>
        <w:fldChar w:fldCharType="end"/>
      </w:r>
    </w:p>
    <w:p w14:paraId="499E66B0" w14:textId="77777777" w:rsidR="00760AA0" w:rsidRPr="007E2EE6" w:rsidRDefault="00D85134" w:rsidP="008A63BE">
      <w:pPr>
        <w:pStyle w:val="WispaNormal"/>
        <w:framePr w:w="4315" w:h="1332" w:hSpace="142" w:wrap="auto" w:vAnchor="page" w:hAnchor="page" w:x="2241" w:y="3065" w:anchorLock="1"/>
        <w:rPr>
          <w:rFonts w:cs="Arial"/>
          <w:lang w:val="en-US"/>
        </w:rPr>
      </w:pPr>
      <w:r w:rsidRPr="007E2EE6">
        <w:rPr>
          <w:rFonts w:cs="Arial"/>
        </w:rPr>
        <w:fldChar w:fldCharType="begin"/>
      </w:r>
      <w:r w:rsidR="001A5EE1" w:rsidRPr="007E2EE6">
        <w:rPr>
          <w:rFonts w:cs="Arial"/>
        </w:rPr>
        <w:instrText xml:space="preserve"> MERGEFIELD Intelli_Adres_Land </w:instrText>
      </w:r>
      <w:r w:rsidRPr="007E2EE6">
        <w:rPr>
          <w:rFonts w:cs="Arial"/>
        </w:rPr>
        <w:fldChar w:fldCharType="separate"/>
      </w:r>
      <w:r w:rsidR="00562853" w:rsidRPr="007E2EE6">
        <w:rPr>
          <w:rFonts w:cs="Arial"/>
          <w:noProof/>
        </w:rPr>
        <w:t>«Intelli_Adres_Land»</w:t>
      </w:r>
      <w:r w:rsidRPr="007E2EE6">
        <w:rPr>
          <w:rFonts w:cs="Arial"/>
        </w:rPr>
        <w:fldChar w:fldCharType="end"/>
      </w:r>
    </w:p>
    <w:p w14:paraId="499E66B1" w14:textId="77777777" w:rsidR="00760AA0" w:rsidRPr="007E2EE6" w:rsidRDefault="00760AA0" w:rsidP="008A63BE">
      <w:pPr>
        <w:pStyle w:val="WispaNormal"/>
        <w:framePr w:w="4315" w:h="1332" w:hSpace="142" w:wrap="auto" w:vAnchor="page" w:hAnchor="page" w:x="2241" w:y="3065" w:anchorLock="1"/>
        <w:rPr>
          <w:rFonts w:cs="Arial"/>
        </w:rPr>
      </w:pPr>
    </w:p>
    <w:p w14:paraId="499E66B2" w14:textId="77777777" w:rsidR="00760AA0" w:rsidRPr="007E2EE6" w:rsidRDefault="00760AA0" w:rsidP="008A63BE">
      <w:pPr>
        <w:pStyle w:val="WispaNormal"/>
        <w:framePr w:w="4315" w:h="1332" w:hSpace="142" w:wrap="auto" w:vAnchor="page" w:hAnchor="page" w:x="2241" w:y="3065" w:anchorLock="1"/>
        <w:rPr>
          <w:rFonts w:cs="Arial"/>
        </w:rPr>
      </w:pPr>
    </w:p>
    <w:p w14:paraId="499E66B3" w14:textId="49CCD2E6" w:rsidR="00760AA0" w:rsidRPr="007E2EE6" w:rsidRDefault="00321C90" w:rsidP="00FB5794">
      <w:pPr>
        <w:pStyle w:val="StyleLinespacingExactly15pt"/>
        <w:spacing w:line="240" w:lineRule="auto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9E66E3" wp14:editId="161F4CAA">
                <wp:simplePos x="0" y="0"/>
                <wp:positionH relativeFrom="page">
                  <wp:posOffset>2072640</wp:posOffset>
                </wp:positionH>
                <wp:positionV relativeFrom="paragraph">
                  <wp:posOffset>-312420</wp:posOffset>
                </wp:positionV>
                <wp:extent cx="3865880" cy="3429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8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66EE" w14:textId="77777777" w:rsidR="000846BD" w:rsidRPr="001C380E" w:rsidRDefault="000846BD" w:rsidP="000846BD">
                            <w:pPr>
                              <w:rPr>
                                <w:szCs w:val="16"/>
                              </w:rPr>
                            </w:pPr>
                            <w:r w:rsidRPr="00855394">
                              <w:rPr>
                                <w:sz w:val="28"/>
                                <w:szCs w:val="28"/>
                              </w:rPr>
                              <w:t>Vereniging van Leidingeigenaren in Nederland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E66E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63.2pt;margin-top:-24.6pt;width:304.4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" stroked="f">
                <v:textbox>
                  <w:txbxContent>
                    <w:p w14:paraId="499E66EE" w14:textId="77777777" w:rsidR="000846BD" w:rsidRPr="001C380E" w:rsidRDefault="000846BD" w:rsidP="000846BD">
                      <w:pPr>
                        <w:rPr>
                          <w:szCs w:val="16"/>
                        </w:rPr>
                      </w:pPr>
                      <w:r w:rsidRPr="00855394">
                        <w:rPr>
                          <w:sz w:val="28"/>
                          <w:szCs w:val="28"/>
                        </w:rPr>
                        <w:t>Vereniging van Leidingeigenaren in Nederland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99E66E4" wp14:editId="6FE8B72E">
                <wp:simplePos x="0" y="0"/>
                <wp:positionH relativeFrom="page">
                  <wp:posOffset>6026150</wp:posOffset>
                </wp:positionH>
                <wp:positionV relativeFrom="page">
                  <wp:posOffset>1402080</wp:posOffset>
                </wp:positionV>
                <wp:extent cx="1257300" cy="265176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5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66EF" w14:textId="77777777" w:rsidR="000846BD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VELIN-BUREAU</w:t>
                            </w:r>
                          </w:p>
                          <w:p w14:paraId="499E66F0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</w:rPr>
                            </w:pPr>
                          </w:p>
                          <w:p w14:paraId="499E66F1" w14:textId="7392702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6"/>
                              </w:rPr>
                              <w:t>Reitseplein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</w:rPr>
                              <w:t xml:space="preserve"> </w:t>
                            </w:r>
                            <w:r w:rsidR="00AF595D">
                              <w:rPr>
                                <w:rFonts w:cs="Arial"/>
                                <w:sz w:val="16"/>
                              </w:rPr>
                              <w:t>1</w:t>
                            </w:r>
                          </w:p>
                          <w:p w14:paraId="499E66F2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499E66F3" w14:textId="393E4A0A" w:rsidR="000846BD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t xml:space="preserve">Postbus </w:t>
                            </w:r>
                            <w:r w:rsidR="00AF595D">
                              <w:rPr>
                                <w:rFonts w:cs="Arial"/>
                                <w:sz w:val="16"/>
                              </w:rPr>
                              <w:t>4076</w:t>
                            </w:r>
                          </w:p>
                          <w:p w14:paraId="499E66F4" w14:textId="4551D115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t>500</w:t>
                            </w:r>
                            <w:r w:rsidR="00AF595D">
                              <w:rPr>
                                <w:rFonts w:cs="Arial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sz w:val="16"/>
                              </w:rPr>
                              <w:t xml:space="preserve"> </w:t>
                            </w:r>
                            <w:r w:rsidR="00AF595D">
                              <w:rPr>
                                <w:rFonts w:cs="Arial"/>
                                <w:sz w:val="16"/>
                              </w:rPr>
                              <w:t>JB</w:t>
                            </w:r>
                            <w:r>
                              <w:rPr>
                                <w:rFonts w:cs="Arial"/>
                                <w:sz w:val="16"/>
                              </w:rPr>
                              <w:t xml:space="preserve"> TILBURG</w:t>
                            </w:r>
                          </w:p>
                          <w:p w14:paraId="499E66F5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499E66F6" w14:textId="77777777" w:rsidR="000846BD" w:rsidRPr="009A3DB9" w:rsidRDefault="000846BD" w:rsidP="000846BD">
                            <w:pPr>
                              <w:pStyle w:val="Plattetekst2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 w:rsidRPr="009A3DB9">
                              <w:rPr>
                                <w:rFonts w:ascii="Arial" w:hAnsi="Arial"/>
                                <w:lang w:val="de-DE"/>
                              </w:rPr>
                              <w:t>Tel: 013-5944767</w:t>
                            </w:r>
                          </w:p>
                          <w:p w14:paraId="499E66F8" w14:textId="77777777" w:rsidR="000846BD" w:rsidRPr="009A3DB9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  <w:lang w:val="de-DE"/>
                              </w:rPr>
                            </w:pPr>
                            <w:r w:rsidRPr="009A3DB9">
                              <w:rPr>
                                <w:rFonts w:cs="Arial"/>
                                <w:sz w:val="16"/>
                                <w:lang w:val="de-DE"/>
                              </w:rPr>
                              <w:t>info@velin.nl</w:t>
                            </w:r>
                          </w:p>
                          <w:p w14:paraId="499E66F9" w14:textId="77777777" w:rsidR="000846BD" w:rsidRPr="009A3DB9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808080"/>
                                <w:sz w:val="16"/>
                                <w:lang w:val="de-DE"/>
                              </w:rPr>
                            </w:pPr>
                            <w:r w:rsidRPr="009A3DB9">
                              <w:rPr>
                                <w:rFonts w:cs="Arial"/>
                                <w:sz w:val="16"/>
                                <w:lang w:val="de-DE"/>
                              </w:rPr>
                              <w:t>www.velin.nl</w:t>
                            </w:r>
                          </w:p>
                          <w:p w14:paraId="499E66FA" w14:textId="77777777" w:rsidR="000846BD" w:rsidRPr="009A3DB9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cs="Arial"/>
                                <w:b/>
                                <w:sz w:val="1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E66E4" id="Text Box 10" o:spid="_x0000_s1027" type="#_x0000_t202" style="position:absolute;margin-left:474.5pt;margin-top:110.4pt;width:99pt;height:208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TXshQIAABg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" stroked="f">
                <v:textbox>
                  <w:txbxContent>
                    <w:p w14:paraId="499E66EF" w14:textId="77777777" w:rsidR="000846BD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VELIN-BUREAU</w:t>
                      </w:r>
                    </w:p>
                    <w:p w14:paraId="499E66F0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</w:rPr>
                      </w:pPr>
                    </w:p>
                    <w:p w14:paraId="499E66F1" w14:textId="7392702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</w:rPr>
                        <w:t>Reitseplein</w:t>
                      </w:r>
                      <w:proofErr w:type="spellEnd"/>
                      <w:r>
                        <w:rPr>
                          <w:rFonts w:cs="Arial"/>
                          <w:sz w:val="16"/>
                        </w:rPr>
                        <w:t xml:space="preserve"> </w:t>
                      </w:r>
                      <w:r w:rsidR="00AF595D">
                        <w:rPr>
                          <w:rFonts w:cs="Arial"/>
                          <w:sz w:val="16"/>
                        </w:rPr>
                        <w:t>1</w:t>
                      </w:r>
                    </w:p>
                    <w:p w14:paraId="499E66F2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</w:p>
                    <w:p w14:paraId="499E66F3" w14:textId="393E4A0A" w:rsidR="000846BD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 xml:space="preserve">Postbus </w:t>
                      </w:r>
                      <w:r w:rsidR="00AF595D">
                        <w:rPr>
                          <w:rFonts w:cs="Arial"/>
                          <w:sz w:val="16"/>
                        </w:rPr>
                        <w:t>4076</w:t>
                      </w:r>
                    </w:p>
                    <w:p w14:paraId="499E66F4" w14:textId="4551D115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>500</w:t>
                      </w:r>
                      <w:r w:rsidR="00AF595D">
                        <w:rPr>
                          <w:rFonts w:cs="Arial"/>
                          <w:sz w:val="16"/>
                        </w:rPr>
                        <w:t>4</w:t>
                      </w:r>
                      <w:r>
                        <w:rPr>
                          <w:rFonts w:cs="Arial"/>
                          <w:sz w:val="16"/>
                        </w:rPr>
                        <w:t xml:space="preserve"> </w:t>
                      </w:r>
                      <w:r w:rsidR="00AF595D">
                        <w:rPr>
                          <w:rFonts w:cs="Arial"/>
                          <w:sz w:val="16"/>
                        </w:rPr>
                        <w:t>JB</w:t>
                      </w:r>
                      <w:r>
                        <w:rPr>
                          <w:rFonts w:cs="Arial"/>
                          <w:sz w:val="16"/>
                        </w:rPr>
                        <w:t xml:space="preserve"> TILBURG</w:t>
                      </w:r>
                    </w:p>
                    <w:p w14:paraId="499E66F5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</w:p>
                    <w:p w14:paraId="499E66F6" w14:textId="77777777" w:rsidR="000846BD" w:rsidRPr="009A3DB9" w:rsidRDefault="000846BD" w:rsidP="000846BD">
                      <w:pPr>
                        <w:pStyle w:val="Plattetekst2"/>
                        <w:rPr>
                          <w:rFonts w:ascii="Arial" w:hAnsi="Arial"/>
                          <w:lang w:val="de-DE"/>
                        </w:rPr>
                      </w:pPr>
                      <w:r w:rsidRPr="009A3DB9">
                        <w:rPr>
                          <w:rFonts w:ascii="Arial" w:hAnsi="Arial"/>
                          <w:lang w:val="de-DE"/>
                        </w:rPr>
                        <w:t>Tel: 013-5944767</w:t>
                      </w:r>
                    </w:p>
                    <w:p w14:paraId="499E66F8" w14:textId="77777777" w:rsidR="000846BD" w:rsidRPr="009A3DB9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  <w:lang w:val="de-DE"/>
                        </w:rPr>
                      </w:pPr>
                      <w:r w:rsidRPr="009A3DB9">
                        <w:rPr>
                          <w:rFonts w:cs="Arial"/>
                          <w:sz w:val="16"/>
                          <w:lang w:val="de-DE"/>
                        </w:rPr>
                        <w:t>info@velin.nl</w:t>
                      </w:r>
                    </w:p>
                    <w:p w14:paraId="499E66F9" w14:textId="77777777" w:rsidR="000846BD" w:rsidRPr="009A3DB9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808080"/>
                          <w:sz w:val="16"/>
                          <w:lang w:val="de-DE"/>
                        </w:rPr>
                      </w:pPr>
                      <w:r w:rsidRPr="009A3DB9">
                        <w:rPr>
                          <w:rFonts w:cs="Arial"/>
                          <w:sz w:val="16"/>
                          <w:lang w:val="de-DE"/>
                        </w:rPr>
                        <w:t>www.velin.nl</w:t>
                      </w:r>
                    </w:p>
                    <w:p w14:paraId="499E66FA" w14:textId="77777777" w:rsidR="000846BD" w:rsidRPr="009A3DB9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rPr>
                          <w:rFonts w:cs="Arial"/>
                          <w:b/>
                          <w:sz w:val="16"/>
                          <w:lang w:val="de-D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846BD" w:rsidRPr="007E2EE6">
        <w:rPr>
          <w:rFonts w:cs="Arial"/>
          <w:noProof/>
        </w:rPr>
        <w:drawing>
          <wp:anchor distT="0" distB="0" distL="114300" distR="114300" simplePos="0" relativeHeight="251659264" behindDoc="1" locked="0" layoutInCell="1" allowOverlap="1" wp14:anchorId="499E66E5" wp14:editId="499E66E6">
            <wp:simplePos x="0" y="0"/>
            <wp:positionH relativeFrom="page">
              <wp:posOffset>6027481</wp:posOffset>
            </wp:positionH>
            <wp:positionV relativeFrom="paragraph">
              <wp:posOffset>-1174115</wp:posOffset>
            </wp:positionV>
            <wp:extent cx="1134110" cy="11074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4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9E66B4" w14:textId="77777777" w:rsidR="00760AA0" w:rsidRPr="007E2EE6" w:rsidRDefault="00760AA0" w:rsidP="00163C25">
      <w:pPr>
        <w:pStyle w:val="StyleLinespacingExactly15pt"/>
        <w:rPr>
          <w:rFonts w:cs="Arial"/>
        </w:rPr>
      </w:pPr>
    </w:p>
    <w:p w14:paraId="499E66B5" w14:textId="77777777" w:rsidR="00760AA0" w:rsidRPr="007E2EE6" w:rsidRDefault="00760AA0" w:rsidP="00163C25">
      <w:pPr>
        <w:pStyle w:val="StyleLinespacingExactly15pt"/>
        <w:rPr>
          <w:rFonts w:cs="Arial"/>
        </w:rPr>
      </w:pPr>
    </w:p>
    <w:p w14:paraId="499E66B6" w14:textId="77777777" w:rsidR="00760AA0" w:rsidRPr="007E2EE6" w:rsidRDefault="00760AA0" w:rsidP="00163C25">
      <w:pPr>
        <w:pStyle w:val="StyleLinespacingExactly15pt"/>
        <w:rPr>
          <w:rFonts w:cs="Arial"/>
        </w:rPr>
      </w:pPr>
    </w:p>
    <w:p w14:paraId="499E66B7" w14:textId="77777777" w:rsidR="00760AA0" w:rsidRPr="007E2EE6" w:rsidRDefault="00760AA0" w:rsidP="00163C25">
      <w:pPr>
        <w:pStyle w:val="StyleLinespacingExactly15pt"/>
        <w:rPr>
          <w:rFonts w:cs="Arial"/>
        </w:rPr>
      </w:pPr>
    </w:p>
    <w:p w14:paraId="499E66B8" w14:textId="77777777" w:rsidR="00760AA0" w:rsidRPr="007E2EE6" w:rsidRDefault="00760AA0" w:rsidP="00163C25">
      <w:pPr>
        <w:pStyle w:val="StyleLinespacingExactly15pt"/>
        <w:rPr>
          <w:rFonts w:cs="Arial"/>
        </w:rPr>
      </w:pPr>
    </w:p>
    <w:p w14:paraId="499E66B9" w14:textId="77777777" w:rsidR="00760AA0" w:rsidRPr="007E2EE6" w:rsidRDefault="00760AA0" w:rsidP="00163C25">
      <w:pPr>
        <w:pStyle w:val="StyleLinespacingExactly15pt"/>
        <w:rPr>
          <w:rFonts w:cs="Arial"/>
        </w:rPr>
      </w:pPr>
    </w:p>
    <w:p w14:paraId="499E66BA" w14:textId="77777777" w:rsidR="00760AA0" w:rsidRPr="007E2EE6" w:rsidRDefault="00760AA0" w:rsidP="00163C25">
      <w:pPr>
        <w:pStyle w:val="StyleLinespacingExactly15pt"/>
        <w:rPr>
          <w:rFonts w:cs="Arial"/>
        </w:rPr>
      </w:pPr>
    </w:p>
    <w:p w14:paraId="499E66BB" w14:textId="77777777" w:rsidR="00760AA0" w:rsidRPr="007E2EE6" w:rsidRDefault="00760AA0" w:rsidP="00163C25">
      <w:pPr>
        <w:pStyle w:val="StyleLinespacingExactly15pt"/>
        <w:rPr>
          <w:rFonts w:cs="Arial"/>
        </w:rPr>
      </w:pPr>
    </w:p>
    <w:p w14:paraId="499E66BC" w14:textId="77777777" w:rsidR="00760AA0" w:rsidRPr="007E2EE6" w:rsidRDefault="00760AA0" w:rsidP="00163C25">
      <w:pPr>
        <w:pStyle w:val="StyleLinespacingExactly15pt"/>
        <w:rPr>
          <w:rFonts w:cs="Arial"/>
        </w:rPr>
      </w:pPr>
    </w:p>
    <w:p w14:paraId="499E66BD" w14:textId="77777777" w:rsidR="007F13E8" w:rsidRPr="007E2EE6" w:rsidRDefault="007F13E8">
      <w:pPr>
        <w:rPr>
          <w:rFonts w:cs="Arial"/>
        </w:rPr>
      </w:pPr>
    </w:p>
    <w:p w14:paraId="499E66BE" w14:textId="77777777" w:rsidR="007F13E8" w:rsidRPr="007E2EE6" w:rsidRDefault="007F13E8">
      <w:pPr>
        <w:rPr>
          <w:rFonts w:cs="Arial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260"/>
        <w:gridCol w:w="4269"/>
        <w:gridCol w:w="992"/>
      </w:tblGrid>
      <w:tr w:rsidR="00760AA0" w:rsidRPr="007E2EE6" w14:paraId="499E66C2" w14:textId="77777777" w:rsidTr="00C36E50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499E66BF" w14:textId="77777777" w:rsidR="00760AA0" w:rsidRPr="007E2EE6" w:rsidRDefault="00760AA0" w:rsidP="005E50F0">
            <w:pPr>
              <w:pStyle w:val="WispaNormal"/>
              <w:tabs>
                <w:tab w:val="left" w:pos="993"/>
              </w:tabs>
              <w:rPr>
                <w:rFonts w:cs="Arial"/>
                <w:i/>
              </w:rPr>
            </w:pPr>
            <w:r w:rsidRPr="007E2EE6">
              <w:rPr>
                <w:rFonts w:cs="Arial"/>
                <w:i/>
              </w:rPr>
              <w:t>K</w:t>
            </w:r>
            <w:r w:rsidR="005E50F0" w:rsidRPr="007E2EE6">
              <w:rPr>
                <w:rFonts w:cs="Arial"/>
                <w:i/>
              </w:rPr>
              <w:t xml:space="preserve">LIC </w:t>
            </w:r>
            <w:proofErr w:type="spellStart"/>
            <w:r w:rsidR="005E50F0" w:rsidRPr="007E2EE6">
              <w:rPr>
                <w:rFonts w:cs="Arial"/>
                <w:i/>
              </w:rPr>
              <w:t>nr</w:t>
            </w:r>
            <w:proofErr w:type="spellEnd"/>
            <w:r w:rsidRPr="007E2EE6">
              <w:rPr>
                <w:rFonts w:cs="Arial"/>
                <w:i/>
              </w:rPr>
              <w:tab/>
              <w:t>:</w:t>
            </w:r>
          </w:p>
        </w:tc>
        <w:tc>
          <w:tcPr>
            <w:tcW w:w="4269" w:type="dxa"/>
            <w:tcMar>
              <w:left w:w="0" w:type="dxa"/>
              <w:right w:w="0" w:type="dxa"/>
            </w:tcMar>
            <w:vAlign w:val="center"/>
          </w:tcPr>
          <w:p w14:paraId="499E66C0" w14:textId="77777777" w:rsidR="00760AA0" w:rsidRPr="007E2EE6" w:rsidRDefault="005E50F0" w:rsidP="00C63F38">
            <w:pPr>
              <w:spacing w:line="300" w:lineRule="exact"/>
              <w:rPr>
                <w:rFonts w:eastAsia="Calibri" w:cs="Arial"/>
                <w:lang w:eastAsia="en-US"/>
              </w:rPr>
            </w:pPr>
            <w:proofErr w:type="spellStart"/>
            <w:r w:rsidRPr="007E2EE6">
              <w:rPr>
                <w:rFonts w:cs="Arial"/>
              </w:rPr>
              <w:t>xxxx</w:t>
            </w:r>
            <w:proofErr w:type="spellEnd"/>
          </w:p>
        </w:tc>
        <w:tc>
          <w:tcPr>
            <w:tcW w:w="992" w:type="dxa"/>
            <w:vAlign w:val="center"/>
          </w:tcPr>
          <w:p w14:paraId="499E66C1" w14:textId="77777777" w:rsidR="00760AA0" w:rsidRPr="007E2EE6" w:rsidRDefault="00760AA0" w:rsidP="00C63F38">
            <w:pPr>
              <w:pStyle w:val="DEPARTMENT"/>
              <w:spacing w:line="300" w:lineRule="exact"/>
              <w:rPr>
                <w:rFonts w:cs="Arial"/>
                <w:vanish/>
              </w:rPr>
            </w:pPr>
            <w:bookmarkStart w:id="0" w:name="blwstartplekvoorlogo"/>
            <w:bookmarkEnd w:id="0"/>
          </w:p>
        </w:tc>
      </w:tr>
      <w:tr w:rsidR="00760AA0" w:rsidRPr="007E2EE6" w14:paraId="499E66C5" w14:textId="77777777" w:rsidTr="00C36E50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499E66C3" w14:textId="77777777" w:rsidR="00760AA0" w:rsidRPr="007E2EE6" w:rsidRDefault="00760AA0" w:rsidP="00C63F38">
            <w:pPr>
              <w:pStyle w:val="WispaNormal"/>
              <w:tabs>
                <w:tab w:val="left" w:pos="993"/>
              </w:tabs>
              <w:rPr>
                <w:rFonts w:cs="Arial"/>
                <w:i/>
              </w:rPr>
            </w:pPr>
            <w:r w:rsidRPr="007E2EE6">
              <w:rPr>
                <w:rFonts w:cs="Arial"/>
                <w:i/>
              </w:rPr>
              <w:t>Betreft</w:t>
            </w:r>
            <w:r w:rsidRPr="007E2EE6">
              <w:rPr>
                <w:rFonts w:cs="Arial"/>
                <w:i/>
              </w:rPr>
              <w:tab/>
              <w:t>:</w:t>
            </w:r>
          </w:p>
        </w:tc>
        <w:sdt>
          <w:sdtPr>
            <w:rPr>
              <w:rFonts w:cs="Arial"/>
              <w:noProof/>
            </w:rPr>
            <w:alias w:val="Titel"/>
            <w:id w:val="50600798"/>
            <w:placeholder>
              <w:docPart w:val="9C8C95AD871E4E3A8AB6AC1CA39757E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5261" w:type="dxa"/>
                <w:gridSpan w:val="2"/>
                <w:tcMar>
                  <w:left w:w="0" w:type="dxa"/>
                  <w:right w:w="0" w:type="dxa"/>
                </w:tcMar>
                <w:vAlign w:val="center"/>
              </w:tcPr>
              <w:p w14:paraId="499E66C4" w14:textId="09B612D4" w:rsidR="00760AA0" w:rsidRPr="00985F97" w:rsidRDefault="00131F4A" w:rsidP="00C63F38">
                <w:pPr>
                  <w:pStyle w:val="WispaNormal"/>
                  <w:rPr>
                    <w:rFonts w:cs="Arial"/>
                  </w:rPr>
                </w:pPr>
                <w:r>
                  <w:rPr>
                    <w:rFonts w:cs="Arial"/>
                    <w:noProof/>
                  </w:rPr>
                  <w:t>Calamiteitenmelding</w:t>
                </w:r>
              </w:p>
            </w:tc>
          </w:sdtContent>
        </w:sdt>
      </w:tr>
      <w:tr w:rsidR="00760AA0" w:rsidRPr="007E2EE6" w14:paraId="499E66C8" w14:textId="77777777" w:rsidTr="00C36E50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499E66C6" w14:textId="77777777" w:rsidR="00760AA0" w:rsidRPr="007E2EE6" w:rsidRDefault="00760AA0" w:rsidP="00C63F38">
            <w:pPr>
              <w:pStyle w:val="WispaNormal"/>
              <w:tabs>
                <w:tab w:val="left" w:pos="993"/>
              </w:tabs>
              <w:rPr>
                <w:rFonts w:cs="Arial"/>
                <w:i/>
              </w:rPr>
            </w:pPr>
            <w:r w:rsidRPr="007E2EE6">
              <w:rPr>
                <w:rFonts w:cs="Arial"/>
                <w:i/>
              </w:rPr>
              <w:t>Datum</w:t>
            </w:r>
            <w:r w:rsidRPr="007E2EE6">
              <w:rPr>
                <w:rFonts w:cs="Arial"/>
                <w:i/>
              </w:rPr>
              <w:tab/>
              <w:t>:</w:t>
            </w:r>
          </w:p>
        </w:tc>
        <w:tc>
          <w:tcPr>
            <w:tcW w:w="5261" w:type="dxa"/>
            <w:gridSpan w:val="2"/>
            <w:tcMar>
              <w:left w:w="0" w:type="dxa"/>
              <w:right w:w="0" w:type="dxa"/>
            </w:tcMar>
            <w:vAlign w:val="center"/>
          </w:tcPr>
          <w:p w14:paraId="499E66C7" w14:textId="77777777" w:rsidR="00760AA0" w:rsidRPr="007E2EE6" w:rsidRDefault="00D85134" w:rsidP="005E50F0">
            <w:pPr>
              <w:pStyle w:val="WispaNormal"/>
              <w:rPr>
                <w:rFonts w:cs="Arial"/>
              </w:rPr>
            </w:pPr>
            <w:r w:rsidRPr="007E2EE6">
              <w:rPr>
                <w:rFonts w:cs="Arial"/>
              </w:rPr>
              <w:fldChar w:fldCharType="begin"/>
            </w:r>
            <w:r w:rsidR="00AE3DD7" w:rsidRPr="007E2EE6">
              <w:rPr>
                <w:rFonts w:cs="Arial"/>
              </w:rPr>
              <w:instrText xml:space="preserve"> CREATEDATE  \@ "dd-MM-yyyy"  \* MERGEFORMAT </w:instrText>
            </w:r>
            <w:r w:rsidRPr="007E2EE6">
              <w:rPr>
                <w:rFonts w:cs="Arial"/>
              </w:rPr>
              <w:fldChar w:fldCharType="separate"/>
            </w:r>
            <w:r w:rsidR="005E50F0" w:rsidRPr="007E2EE6">
              <w:rPr>
                <w:rFonts w:cs="Arial"/>
                <w:noProof/>
              </w:rPr>
              <w:t>xxxx</w:t>
            </w:r>
            <w:r w:rsidRPr="007E2EE6">
              <w:rPr>
                <w:rFonts w:cs="Arial"/>
                <w:noProof/>
              </w:rPr>
              <w:fldChar w:fldCharType="end"/>
            </w:r>
          </w:p>
        </w:tc>
      </w:tr>
    </w:tbl>
    <w:p w14:paraId="499E66C9" w14:textId="77777777" w:rsidR="00760AA0" w:rsidRPr="007E2EE6" w:rsidRDefault="00760AA0" w:rsidP="00163C25">
      <w:pPr>
        <w:pStyle w:val="StyleLinespacingExactly15pt"/>
        <w:rPr>
          <w:rFonts w:cs="Arial"/>
        </w:rPr>
      </w:pPr>
    </w:p>
    <w:p w14:paraId="499E66CB" w14:textId="77777777" w:rsidR="00994D23" w:rsidRPr="007E2EE6" w:rsidRDefault="00994D23" w:rsidP="00994D23">
      <w:pPr>
        <w:rPr>
          <w:rFonts w:cs="Arial"/>
          <w:lang w:eastAsia="en-US"/>
        </w:rPr>
      </w:pPr>
      <w:r w:rsidRPr="007E2EE6">
        <w:rPr>
          <w:rFonts w:cs="Arial"/>
          <w:lang w:eastAsia="en-US"/>
        </w:rPr>
        <w:t xml:space="preserve">Geachte </w:t>
      </w:r>
      <w:r w:rsidR="00D85134" w:rsidRPr="007E2EE6">
        <w:rPr>
          <w:rFonts w:cs="Arial"/>
          <w:lang w:eastAsia="en-US"/>
        </w:rPr>
        <w:fldChar w:fldCharType="begin"/>
      </w:r>
      <w:r w:rsidRPr="007E2EE6">
        <w:rPr>
          <w:rFonts w:cs="Arial"/>
          <w:lang w:eastAsia="en-US"/>
        </w:rPr>
        <w:instrText xml:space="preserve"> IF </w:instrText>
      </w:r>
      <w:r w:rsidR="00D85134" w:rsidRPr="007E2EE6">
        <w:rPr>
          <w:rFonts w:cs="Arial"/>
          <w:lang w:eastAsia="en-US"/>
        </w:rPr>
        <w:fldChar w:fldCharType="begin"/>
      </w:r>
      <w:r w:rsidRPr="007E2EE6">
        <w:rPr>
          <w:rFonts w:cs="Arial"/>
          <w:lang w:eastAsia="en-US"/>
        </w:rPr>
        <w:instrText xml:space="preserve"> MERGEFIELD Persoon_Geslacht </w:instrText>
      </w:r>
      <w:r w:rsidR="00D85134" w:rsidRPr="007E2EE6">
        <w:rPr>
          <w:rFonts w:cs="Arial"/>
          <w:lang w:eastAsia="en-US"/>
        </w:rPr>
        <w:fldChar w:fldCharType="separate"/>
      </w:r>
      <w:r w:rsidR="00562853" w:rsidRPr="007E2EE6">
        <w:rPr>
          <w:rFonts w:cs="Arial"/>
          <w:noProof/>
          <w:lang w:eastAsia="en-US"/>
        </w:rPr>
        <w:instrText>«Persoon_Geslacht»</w:instrText>
      </w:r>
      <w:r w:rsidR="00D85134" w:rsidRPr="007E2EE6">
        <w:rPr>
          <w:rFonts w:cs="Arial"/>
          <w:lang w:eastAsia="en-US"/>
        </w:rPr>
        <w:fldChar w:fldCharType="end"/>
      </w:r>
      <w:r w:rsidRPr="007E2EE6">
        <w:rPr>
          <w:rFonts w:cs="Arial"/>
          <w:lang w:eastAsia="en-US"/>
        </w:rPr>
        <w:instrText xml:space="preserve"> = "Man" "heer " "" </w:instrText>
      </w:r>
      <w:r w:rsidR="00D85134" w:rsidRPr="007E2EE6">
        <w:rPr>
          <w:rFonts w:cs="Arial"/>
          <w:lang w:eastAsia="en-US"/>
        </w:rPr>
        <w:fldChar w:fldCharType="end"/>
      </w:r>
      <w:r w:rsidR="00D85134" w:rsidRPr="007E2EE6">
        <w:rPr>
          <w:rFonts w:cs="Arial"/>
          <w:lang w:eastAsia="en-US"/>
        </w:rPr>
        <w:fldChar w:fldCharType="begin"/>
      </w:r>
      <w:r w:rsidRPr="007E2EE6">
        <w:rPr>
          <w:rFonts w:cs="Arial"/>
          <w:lang w:eastAsia="en-US"/>
        </w:rPr>
        <w:instrText xml:space="preserve"> IF </w:instrText>
      </w:r>
      <w:r w:rsidR="00D85134" w:rsidRPr="007E2EE6">
        <w:rPr>
          <w:rFonts w:cs="Arial"/>
          <w:lang w:eastAsia="en-US"/>
        </w:rPr>
        <w:fldChar w:fldCharType="begin"/>
      </w:r>
      <w:r w:rsidRPr="007E2EE6">
        <w:rPr>
          <w:rFonts w:cs="Arial"/>
          <w:lang w:eastAsia="en-US"/>
        </w:rPr>
        <w:instrText xml:space="preserve"> MERGEFIELD Persoon_Geslacht </w:instrText>
      </w:r>
      <w:r w:rsidR="00D85134" w:rsidRPr="007E2EE6">
        <w:rPr>
          <w:rFonts w:cs="Arial"/>
          <w:lang w:eastAsia="en-US"/>
        </w:rPr>
        <w:fldChar w:fldCharType="separate"/>
      </w:r>
      <w:r w:rsidR="00562853" w:rsidRPr="007E2EE6">
        <w:rPr>
          <w:rFonts w:cs="Arial"/>
          <w:noProof/>
          <w:lang w:eastAsia="en-US"/>
        </w:rPr>
        <w:instrText>«Persoon_Geslacht»</w:instrText>
      </w:r>
      <w:r w:rsidR="00D85134" w:rsidRPr="007E2EE6">
        <w:rPr>
          <w:rFonts w:cs="Arial"/>
          <w:lang w:eastAsia="en-US"/>
        </w:rPr>
        <w:fldChar w:fldCharType="end"/>
      </w:r>
      <w:r w:rsidRPr="007E2EE6">
        <w:rPr>
          <w:rFonts w:cs="Arial"/>
          <w:lang w:eastAsia="en-US"/>
        </w:rPr>
        <w:instrText xml:space="preserve"> = "Vrouw" "mevrouw " "" </w:instrText>
      </w:r>
      <w:r w:rsidR="00D85134" w:rsidRPr="007E2EE6">
        <w:rPr>
          <w:rFonts w:cs="Arial"/>
          <w:lang w:eastAsia="en-US"/>
        </w:rPr>
        <w:fldChar w:fldCharType="end"/>
      </w:r>
      <w:r w:rsidR="00D85134" w:rsidRPr="007E2EE6">
        <w:rPr>
          <w:rFonts w:cs="Arial"/>
          <w:lang w:eastAsia="en-US"/>
        </w:rPr>
        <w:fldChar w:fldCharType="begin"/>
      </w:r>
      <w:r w:rsidRPr="007E2EE6">
        <w:rPr>
          <w:rFonts w:cs="Arial"/>
          <w:lang w:eastAsia="en-US"/>
        </w:rPr>
        <w:instrText xml:space="preserve"> IF </w:instrText>
      </w:r>
      <w:r w:rsidR="00D85134" w:rsidRPr="007E2EE6">
        <w:rPr>
          <w:rFonts w:cs="Arial"/>
          <w:lang w:eastAsia="en-US"/>
        </w:rPr>
        <w:fldChar w:fldCharType="begin"/>
      </w:r>
      <w:r w:rsidRPr="007E2EE6">
        <w:rPr>
          <w:rFonts w:cs="Arial"/>
          <w:lang w:eastAsia="en-US"/>
        </w:rPr>
        <w:instrText xml:space="preserve"> MERGEFIELD Persoon_Geslacht </w:instrText>
      </w:r>
      <w:r w:rsidR="00D85134" w:rsidRPr="007E2EE6">
        <w:rPr>
          <w:rFonts w:cs="Arial"/>
          <w:lang w:eastAsia="en-US"/>
        </w:rPr>
        <w:fldChar w:fldCharType="separate"/>
      </w:r>
      <w:r w:rsidR="00562853" w:rsidRPr="007E2EE6">
        <w:rPr>
          <w:rFonts w:cs="Arial"/>
          <w:noProof/>
          <w:lang w:eastAsia="en-US"/>
        </w:rPr>
        <w:instrText>«Persoon_Geslacht»</w:instrText>
      </w:r>
      <w:r w:rsidR="00D85134" w:rsidRPr="007E2EE6">
        <w:rPr>
          <w:rFonts w:cs="Arial"/>
          <w:lang w:eastAsia="en-US"/>
        </w:rPr>
        <w:fldChar w:fldCharType="end"/>
      </w:r>
      <w:r w:rsidRPr="007E2EE6">
        <w:rPr>
          <w:rFonts w:cs="Arial"/>
          <w:lang w:eastAsia="en-US"/>
        </w:rPr>
        <w:instrText xml:space="preserve"> = "Onbekend" "heer/mevrouw " "" </w:instrText>
      </w:r>
      <w:r w:rsidR="00D85134" w:rsidRPr="007E2EE6">
        <w:rPr>
          <w:rFonts w:cs="Arial"/>
          <w:lang w:eastAsia="en-US"/>
        </w:rPr>
        <w:fldChar w:fldCharType="end"/>
      </w:r>
      <w:r w:rsidR="00D85134" w:rsidRPr="007E2EE6">
        <w:rPr>
          <w:rFonts w:cs="Arial"/>
          <w:lang w:eastAsia="en-US"/>
        </w:rPr>
        <w:fldChar w:fldCharType="begin"/>
      </w:r>
      <w:r w:rsidRPr="007E2EE6">
        <w:rPr>
          <w:rFonts w:cs="Arial"/>
          <w:lang w:eastAsia="en-US"/>
        </w:rPr>
        <w:instrText xml:space="preserve"> IF </w:instrText>
      </w:r>
      <w:r w:rsidR="00AF595D">
        <w:rPr>
          <w:rFonts w:cs="Arial"/>
          <w:noProof/>
          <w:lang w:eastAsia="en-US"/>
        </w:rPr>
        <w:fldChar w:fldCharType="begin"/>
      </w:r>
      <w:r w:rsidR="00AF595D">
        <w:rPr>
          <w:rFonts w:cs="Arial"/>
          <w:noProof/>
          <w:lang w:eastAsia="en-US"/>
        </w:rPr>
        <w:instrText xml:space="preserve"> MERGEFIELD  Persoon_Voorvoegsel \* MERGEFORMAT </w:instrText>
      </w:r>
      <w:r w:rsidR="00AF595D">
        <w:rPr>
          <w:rFonts w:cs="Arial"/>
          <w:noProof/>
          <w:lang w:eastAsia="en-US"/>
        </w:rPr>
        <w:fldChar w:fldCharType="separate"/>
      </w:r>
      <w:r w:rsidR="00562853" w:rsidRPr="007E2EE6">
        <w:rPr>
          <w:rFonts w:cs="Arial"/>
          <w:noProof/>
          <w:lang w:eastAsia="en-US"/>
        </w:rPr>
        <w:instrText>«Persoon_</w:instrText>
      </w:r>
      <w:r w:rsidR="00562853" w:rsidRPr="007E2EE6">
        <w:rPr>
          <w:rFonts w:cs="Arial"/>
          <w:noProof/>
        </w:rPr>
        <w:instrText>Voorvoegsel»</w:instrText>
      </w:r>
      <w:r w:rsidR="00AF595D">
        <w:rPr>
          <w:rFonts w:cs="Arial"/>
          <w:noProof/>
        </w:rPr>
        <w:fldChar w:fldCharType="end"/>
      </w:r>
      <w:r w:rsidRPr="007E2EE6">
        <w:rPr>
          <w:rFonts w:cs="Arial"/>
          <w:lang w:eastAsia="en-US"/>
        </w:rPr>
        <w:instrText xml:space="preserve"> &lt;&gt; "" "</w:instrText>
      </w:r>
      <w:r w:rsidR="00AF595D">
        <w:rPr>
          <w:rFonts w:cs="Arial"/>
          <w:noProof/>
          <w:lang w:eastAsia="en-US"/>
        </w:rPr>
        <w:fldChar w:fldCharType="begin"/>
      </w:r>
      <w:r w:rsidR="00AF595D">
        <w:rPr>
          <w:rFonts w:cs="Arial"/>
          <w:noProof/>
          <w:lang w:eastAsia="en-US"/>
        </w:rPr>
        <w:instrText xml:space="preserve"> MERGEFIELD  Persoon_Voorvoegsel \* FirstCap  \* MERGEFORMAT </w:instrText>
      </w:r>
      <w:r w:rsidR="00AF595D">
        <w:rPr>
          <w:rFonts w:cs="Arial"/>
          <w:noProof/>
          <w:lang w:eastAsia="en-US"/>
        </w:rPr>
        <w:fldChar w:fldCharType="separate"/>
      </w:r>
      <w:r w:rsidR="00562853" w:rsidRPr="007E2EE6">
        <w:rPr>
          <w:rFonts w:cs="Arial"/>
          <w:noProof/>
          <w:lang w:eastAsia="en-US"/>
        </w:rPr>
        <w:instrText>«Persoon_</w:instrText>
      </w:r>
      <w:r w:rsidR="00562853" w:rsidRPr="007E2EE6">
        <w:rPr>
          <w:rFonts w:cs="Arial"/>
          <w:noProof/>
        </w:rPr>
        <w:instrText>Voorvoegsel»</w:instrText>
      </w:r>
      <w:r w:rsidR="00AF595D">
        <w:rPr>
          <w:rFonts w:cs="Arial"/>
          <w:noProof/>
        </w:rPr>
        <w:fldChar w:fldCharType="end"/>
      </w:r>
      <w:r w:rsidRPr="007E2EE6">
        <w:rPr>
          <w:rFonts w:cs="Arial"/>
          <w:lang w:eastAsia="en-US"/>
        </w:rPr>
        <w:instrText xml:space="preserve"> " "" </w:instrText>
      </w:r>
      <w:r w:rsidR="00D85134" w:rsidRPr="007E2EE6">
        <w:rPr>
          <w:rFonts w:cs="Arial"/>
          <w:lang w:eastAsia="en-US"/>
        </w:rPr>
        <w:fldChar w:fldCharType="separate"/>
      </w:r>
      <w:r w:rsidR="00AF595D">
        <w:rPr>
          <w:rFonts w:cs="Arial"/>
          <w:noProof/>
          <w:lang w:eastAsia="en-US"/>
        </w:rPr>
        <w:fldChar w:fldCharType="begin"/>
      </w:r>
      <w:r w:rsidR="00AF595D">
        <w:rPr>
          <w:rFonts w:cs="Arial"/>
          <w:noProof/>
          <w:lang w:eastAsia="en-US"/>
        </w:rPr>
        <w:instrText xml:space="preserve"> MERGEFIELD  Persoon_Voorvoegsel \* FirstCap  \* MERGEFORMAT </w:instrText>
      </w:r>
      <w:r w:rsidR="00AF595D">
        <w:rPr>
          <w:rFonts w:cs="Arial"/>
          <w:noProof/>
          <w:lang w:eastAsia="en-US"/>
        </w:rPr>
        <w:fldChar w:fldCharType="separate"/>
      </w:r>
      <w:r w:rsidR="00562853" w:rsidRPr="007E2EE6">
        <w:rPr>
          <w:rFonts w:cs="Arial"/>
          <w:noProof/>
          <w:lang w:eastAsia="en-US"/>
        </w:rPr>
        <w:t>«Persoon_</w:t>
      </w:r>
      <w:r w:rsidR="00562853" w:rsidRPr="007E2EE6">
        <w:rPr>
          <w:rFonts w:cs="Arial"/>
          <w:noProof/>
        </w:rPr>
        <w:t>Voorvoegsel»</w:t>
      </w:r>
      <w:r w:rsidR="00AF595D">
        <w:rPr>
          <w:rFonts w:cs="Arial"/>
          <w:noProof/>
        </w:rPr>
        <w:fldChar w:fldCharType="end"/>
      </w:r>
      <w:r w:rsidR="00562853" w:rsidRPr="007E2EE6">
        <w:rPr>
          <w:rFonts w:cs="Arial"/>
          <w:noProof/>
          <w:lang w:eastAsia="en-US"/>
        </w:rPr>
        <w:t xml:space="preserve"> </w:t>
      </w:r>
      <w:r w:rsidR="00D85134" w:rsidRPr="007E2EE6">
        <w:rPr>
          <w:rFonts w:cs="Arial"/>
          <w:lang w:eastAsia="en-US"/>
        </w:rPr>
        <w:fldChar w:fldCharType="end"/>
      </w:r>
      <w:r w:rsidR="00D85134" w:rsidRPr="007E2EE6">
        <w:rPr>
          <w:rFonts w:cs="Arial"/>
          <w:lang w:eastAsia="en-US"/>
        </w:rPr>
        <w:fldChar w:fldCharType="begin"/>
      </w:r>
      <w:r w:rsidRPr="007E2EE6">
        <w:rPr>
          <w:rFonts w:cs="Arial"/>
          <w:lang w:eastAsia="en-US"/>
        </w:rPr>
        <w:instrText xml:space="preserve"> MERGEFIELD Persoon_Achternaam </w:instrText>
      </w:r>
      <w:r w:rsidR="00D85134" w:rsidRPr="007E2EE6">
        <w:rPr>
          <w:rFonts w:cs="Arial"/>
          <w:lang w:eastAsia="en-US"/>
        </w:rPr>
        <w:fldChar w:fldCharType="separate"/>
      </w:r>
      <w:r w:rsidR="00562853" w:rsidRPr="007E2EE6">
        <w:rPr>
          <w:rFonts w:cs="Arial"/>
          <w:noProof/>
          <w:lang w:eastAsia="en-US"/>
        </w:rPr>
        <w:t>«Persoon_Achternaam»</w:t>
      </w:r>
      <w:r w:rsidR="00D85134" w:rsidRPr="007E2EE6">
        <w:rPr>
          <w:rFonts w:cs="Arial"/>
          <w:lang w:eastAsia="en-US"/>
        </w:rPr>
        <w:fldChar w:fldCharType="end"/>
      </w:r>
      <w:r w:rsidRPr="007E2EE6">
        <w:rPr>
          <w:rFonts w:cs="Arial"/>
          <w:lang w:eastAsia="en-US"/>
        </w:rPr>
        <w:t>,</w:t>
      </w:r>
    </w:p>
    <w:p w14:paraId="499E66CC" w14:textId="77777777" w:rsidR="00760AA0" w:rsidRPr="007E2EE6" w:rsidRDefault="00760AA0">
      <w:pPr>
        <w:pStyle w:val="WispaNormal"/>
        <w:rPr>
          <w:rFonts w:cs="Arial"/>
        </w:rPr>
      </w:pPr>
    </w:p>
    <w:p w14:paraId="499E66CD" w14:textId="77777777" w:rsidR="005E50F0" w:rsidRPr="007E2EE6" w:rsidRDefault="005E50F0" w:rsidP="005E50F0">
      <w:pPr>
        <w:pStyle w:val="Brief"/>
        <w:rPr>
          <w:rFonts w:ascii="Arial" w:hAnsi="Arial" w:cs="Arial"/>
          <w:sz w:val="20"/>
        </w:rPr>
      </w:pPr>
      <w:r w:rsidRPr="007E2EE6">
        <w:rPr>
          <w:rFonts w:ascii="Arial" w:hAnsi="Arial" w:cs="Arial"/>
          <w:sz w:val="20"/>
        </w:rPr>
        <w:t xml:space="preserve">U heeft zojuist een calamiteitenmelding gedaan met bovengenoemd </w:t>
      </w:r>
      <w:r w:rsidR="00BF6A77">
        <w:rPr>
          <w:rFonts w:ascii="Arial" w:hAnsi="Arial" w:cs="Arial"/>
          <w:sz w:val="20"/>
        </w:rPr>
        <w:br/>
      </w:r>
      <w:r w:rsidRPr="007E2EE6">
        <w:rPr>
          <w:rFonts w:ascii="Arial" w:hAnsi="Arial" w:cs="Arial"/>
          <w:sz w:val="20"/>
        </w:rPr>
        <w:t xml:space="preserve">KLIC-nummer, waarin u melding doet van voorgenomen werkzaamheden. </w:t>
      </w:r>
    </w:p>
    <w:p w14:paraId="499E66CE" w14:textId="77777777" w:rsidR="005E50F0" w:rsidRPr="007E2EE6" w:rsidRDefault="005E50F0" w:rsidP="005E50F0">
      <w:pPr>
        <w:pStyle w:val="Brief"/>
        <w:rPr>
          <w:rFonts w:ascii="Arial" w:hAnsi="Arial" w:cs="Arial"/>
          <w:sz w:val="20"/>
        </w:rPr>
      </w:pPr>
    </w:p>
    <w:p w14:paraId="499E66CF" w14:textId="57C4ED8F" w:rsidR="005E50F0" w:rsidRPr="00985F97" w:rsidRDefault="005E50F0" w:rsidP="005E50F0">
      <w:pPr>
        <w:pStyle w:val="Brief"/>
        <w:rPr>
          <w:rFonts w:ascii="Arial" w:hAnsi="Arial" w:cs="Arial"/>
          <w:sz w:val="20"/>
        </w:rPr>
      </w:pPr>
      <w:r w:rsidRPr="007E2EE6">
        <w:rPr>
          <w:rFonts w:ascii="Arial" w:hAnsi="Arial" w:cs="Arial"/>
          <w:sz w:val="20"/>
        </w:rPr>
        <w:t xml:space="preserve">In of nabij het door u opgegeven gebied liggen één of meer door ons beheerde leidingen met gevaarlijke inhoud en/of kabels van grote waarde. De bijgevoegde overzichtskaart geeft </w:t>
      </w:r>
      <w:r w:rsidR="006738C4" w:rsidRPr="00985F97">
        <w:rPr>
          <w:rFonts w:ascii="Arial" w:hAnsi="Arial" w:cs="Arial"/>
          <w:sz w:val="20"/>
        </w:rPr>
        <w:t>indicatief</w:t>
      </w:r>
      <w:r w:rsidRPr="00985F97">
        <w:rPr>
          <w:rFonts w:ascii="Arial" w:hAnsi="Arial" w:cs="Arial"/>
          <w:sz w:val="20"/>
        </w:rPr>
        <w:t xml:space="preserve"> de</w:t>
      </w:r>
      <w:r w:rsidRPr="007E2EE6">
        <w:rPr>
          <w:rFonts w:ascii="Arial" w:hAnsi="Arial" w:cs="Arial"/>
          <w:sz w:val="20"/>
        </w:rPr>
        <w:t xml:space="preserve"> ligging van onze leidingen en kabels weer. Deze kaart is niet voldoende nauwkeurig om </w:t>
      </w:r>
      <w:r w:rsidRPr="00985F97">
        <w:rPr>
          <w:rFonts w:ascii="Arial" w:hAnsi="Arial" w:cs="Arial"/>
          <w:sz w:val="20"/>
        </w:rPr>
        <w:t>de</w:t>
      </w:r>
      <w:r w:rsidR="004F6ACB" w:rsidRPr="00985F97">
        <w:rPr>
          <w:rFonts w:ascii="Arial" w:hAnsi="Arial" w:cs="Arial"/>
          <w:sz w:val="20"/>
        </w:rPr>
        <w:t xml:space="preserve"> leidingen en/of kabels </w:t>
      </w:r>
      <w:r w:rsidRPr="00985F97">
        <w:rPr>
          <w:rFonts w:ascii="Arial" w:hAnsi="Arial" w:cs="Arial"/>
          <w:sz w:val="20"/>
        </w:rPr>
        <w:t>ter plaatse van uw werkzaamheden</w:t>
      </w:r>
      <w:r w:rsidR="004F6ACB" w:rsidRPr="00985F97">
        <w:rPr>
          <w:rFonts w:ascii="Arial" w:hAnsi="Arial" w:cs="Arial"/>
          <w:sz w:val="20"/>
        </w:rPr>
        <w:t xml:space="preserve"> te lokaliseren</w:t>
      </w:r>
      <w:r w:rsidRPr="00985F97">
        <w:rPr>
          <w:rFonts w:ascii="Arial" w:hAnsi="Arial" w:cs="Arial"/>
          <w:sz w:val="20"/>
        </w:rPr>
        <w:t xml:space="preserve">. </w:t>
      </w:r>
    </w:p>
    <w:p w14:paraId="499E66D0" w14:textId="77777777" w:rsidR="005E50F0" w:rsidRPr="007E2EE6" w:rsidRDefault="005E50F0" w:rsidP="005E50F0">
      <w:pPr>
        <w:pStyle w:val="Brief"/>
        <w:rPr>
          <w:rFonts w:ascii="Arial" w:hAnsi="Arial" w:cs="Arial"/>
          <w:sz w:val="20"/>
        </w:rPr>
      </w:pPr>
    </w:p>
    <w:p w14:paraId="499E66D1" w14:textId="38DA5C98" w:rsidR="005E50F0" w:rsidRPr="007E2EE6" w:rsidRDefault="005E50F0" w:rsidP="005E50F0">
      <w:pPr>
        <w:pStyle w:val="Brief"/>
        <w:rPr>
          <w:rFonts w:ascii="Arial" w:hAnsi="Arial" w:cs="Arial"/>
          <w:sz w:val="20"/>
        </w:rPr>
      </w:pPr>
      <w:r w:rsidRPr="007E2EE6">
        <w:rPr>
          <w:rFonts w:ascii="Arial" w:hAnsi="Arial" w:cs="Arial"/>
          <w:sz w:val="20"/>
        </w:rPr>
        <w:t xml:space="preserve">Gezien het feit dat het hier een calamiteitenmelding betreft bij een leiding met gevaarlijke inhoud / kabel(s) van grote waarde, wijzen wij u er op dat u op grond van artikel 7 lid 6 Besluit Informatie-uitwisseling </w:t>
      </w:r>
      <w:r w:rsidR="00AF595D">
        <w:rPr>
          <w:rFonts w:ascii="Arial" w:hAnsi="Arial" w:cs="Arial"/>
          <w:sz w:val="20"/>
        </w:rPr>
        <w:t xml:space="preserve">Bovengrondse en </w:t>
      </w:r>
      <w:r w:rsidRPr="007E2EE6">
        <w:rPr>
          <w:rFonts w:ascii="Arial" w:hAnsi="Arial" w:cs="Arial"/>
          <w:sz w:val="20"/>
        </w:rPr>
        <w:t>Ondergrondse Netten</w:t>
      </w:r>
      <w:r w:rsidR="00AF595D">
        <w:rPr>
          <w:rFonts w:ascii="Arial" w:hAnsi="Arial" w:cs="Arial"/>
          <w:sz w:val="20"/>
        </w:rPr>
        <w:t xml:space="preserve"> en Netwerken</w:t>
      </w:r>
      <w:r w:rsidRPr="007E2EE6">
        <w:rPr>
          <w:rFonts w:ascii="Arial" w:hAnsi="Arial" w:cs="Arial"/>
          <w:sz w:val="20"/>
        </w:rPr>
        <w:t xml:space="preserve"> (BI</w:t>
      </w:r>
      <w:r w:rsidR="00AF595D">
        <w:rPr>
          <w:rFonts w:ascii="Arial" w:hAnsi="Arial" w:cs="Arial"/>
          <w:sz w:val="20"/>
        </w:rPr>
        <w:t>B</w:t>
      </w:r>
      <w:r w:rsidRPr="007E2EE6">
        <w:rPr>
          <w:rFonts w:ascii="Arial" w:hAnsi="Arial" w:cs="Arial"/>
          <w:sz w:val="20"/>
        </w:rPr>
        <w:t xml:space="preserve">ON) u </w:t>
      </w:r>
      <w:r w:rsidRPr="00985F97">
        <w:rPr>
          <w:rFonts w:ascii="Arial" w:hAnsi="Arial" w:cs="Arial"/>
          <w:sz w:val="20"/>
        </w:rPr>
        <w:t xml:space="preserve">in </w:t>
      </w:r>
      <w:r w:rsidR="004F6ACB" w:rsidRPr="00985F97">
        <w:rPr>
          <w:rFonts w:ascii="Arial" w:hAnsi="Arial" w:cs="Arial"/>
          <w:sz w:val="20"/>
        </w:rPr>
        <w:t xml:space="preserve">elk </w:t>
      </w:r>
      <w:r w:rsidRPr="00985F97">
        <w:rPr>
          <w:rFonts w:ascii="Arial" w:hAnsi="Arial" w:cs="Arial"/>
          <w:sz w:val="20"/>
        </w:rPr>
        <w:t xml:space="preserve">geval </w:t>
      </w:r>
      <w:r w:rsidRPr="007E2EE6">
        <w:rPr>
          <w:rFonts w:ascii="Arial" w:hAnsi="Arial" w:cs="Arial"/>
          <w:sz w:val="20"/>
        </w:rPr>
        <w:t>verplicht bent om contact met ons op te nemen. In overleg kan dan worden bepaald of de onderstaande (of andere) voorzorgsmaatregelen getroffen moeten worden</w:t>
      </w:r>
      <w:r w:rsidR="00BF6A77">
        <w:rPr>
          <w:rFonts w:ascii="Arial" w:hAnsi="Arial" w:cs="Arial"/>
          <w:sz w:val="20"/>
        </w:rPr>
        <w:t>:</w:t>
      </w:r>
      <w:r w:rsidR="00BF6A77">
        <w:rPr>
          <w:rFonts w:ascii="Arial" w:hAnsi="Arial" w:cs="Arial"/>
          <w:sz w:val="20"/>
        </w:rPr>
        <w:br/>
      </w:r>
    </w:p>
    <w:p w14:paraId="499E66D2" w14:textId="77777777" w:rsidR="005E50F0" w:rsidRPr="007E2EE6" w:rsidRDefault="005E50F0" w:rsidP="005E50F0">
      <w:pPr>
        <w:pStyle w:val="Brief"/>
        <w:rPr>
          <w:rFonts w:ascii="Arial" w:hAnsi="Arial" w:cs="Arial"/>
          <w:sz w:val="20"/>
        </w:rPr>
      </w:pPr>
      <w:bookmarkStart w:id="1" w:name="OLE_LINK1"/>
      <w:bookmarkStart w:id="2" w:name="OLE_LINK2"/>
      <w:r w:rsidRPr="007E2EE6">
        <w:rPr>
          <w:rFonts w:ascii="Arial" w:hAnsi="Arial" w:cs="Arial"/>
          <w:sz w:val="20"/>
        </w:rPr>
        <w:t>1:</w:t>
      </w:r>
      <w:r w:rsidR="00BF6A77">
        <w:rPr>
          <w:rFonts w:ascii="Arial" w:hAnsi="Arial" w:cs="Arial"/>
          <w:sz w:val="20"/>
        </w:rPr>
        <w:tab/>
        <w:t>A</w:t>
      </w:r>
      <w:r w:rsidRPr="007E2EE6">
        <w:rPr>
          <w:rFonts w:ascii="Arial" w:hAnsi="Arial" w:cs="Arial"/>
          <w:sz w:val="20"/>
        </w:rPr>
        <w:t xml:space="preserve">anwijzing ter plaatse van de exacte ligging van de leiding(-en), en/of </w:t>
      </w:r>
      <w:r w:rsidR="00BF6A77">
        <w:rPr>
          <w:rFonts w:ascii="Arial" w:hAnsi="Arial" w:cs="Arial"/>
          <w:sz w:val="20"/>
        </w:rPr>
        <w:br/>
        <w:t xml:space="preserve"> </w:t>
      </w:r>
      <w:r w:rsidR="00BF6A77">
        <w:rPr>
          <w:rFonts w:ascii="Arial" w:hAnsi="Arial" w:cs="Arial"/>
          <w:sz w:val="20"/>
        </w:rPr>
        <w:tab/>
      </w:r>
      <w:r w:rsidRPr="007E2EE6">
        <w:rPr>
          <w:rFonts w:ascii="Arial" w:hAnsi="Arial" w:cs="Arial"/>
          <w:sz w:val="20"/>
        </w:rPr>
        <w:t xml:space="preserve">kabel(s); </w:t>
      </w:r>
    </w:p>
    <w:p w14:paraId="3479A04E" w14:textId="629F7CF2" w:rsidR="0005492F" w:rsidRPr="007E2EE6" w:rsidRDefault="005E50F0" w:rsidP="005E50F0">
      <w:pPr>
        <w:pStyle w:val="Brief"/>
        <w:rPr>
          <w:rFonts w:ascii="Arial" w:hAnsi="Arial" w:cs="Arial"/>
          <w:sz w:val="20"/>
        </w:rPr>
      </w:pPr>
      <w:r w:rsidRPr="007E2EE6">
        <w:rPr>
          <w:rFonts w:ascii="Arial" w:hAnsi="Arial" w:cs="Arial"/>
          <w:sz w:val="20"/>
        </w:rPr>
        <w:t xml:space="preserve">2: </w:t>
      </w:r>
      <w:r w:rsidR="00BF6A77">
        <w:rPr>
          <w:rFonts w:ascii="Arial" w:hAnsi="Arial" w:cs="Arial"/>
          <w:sz w:val="20"/>
        </w:rPr>
        <w:tab/>
      </w:r>
      <w:r w:rsidRPr="007E2EE6">
        <w:rPr>
          <w:rFonts w:ascii="Arial" w:hAnsi="Arial" w:cs="Arial"/>
          <w:sz w:val="20"/>
        </w:rPr>
        <w:t xml:space="preserve">het maken van nadere afspraken over de uitvoering van de door u </w:t>
      </w:r>
      <w:r w:rsidR="00BF6A77">
        <w:rPr>
          <w:rFonts w:ascii="Arial" w:hAnsi="Arial" w:cs="Arial"/>
          <w:sz w:val="20"/>
        </w:rPr>
        <w:br/>
        <w:t xml:space="preserve"> </w:t>
      </w:r>
      <w:r w:rsidR="00BF6A77">
        <w:rPr>
          <w:rFonts w:ascii="Arial" w:hAnsi="Arial" w:cs="Arial"/>
          <w:sz w:val="20"/>
        </w:rPr>
        <w:tab/>
      </w:r>
      <w:r w:rsidRPr="007E2EE6">
        <w:rPr>
          <w:rFonts w:ascii="Arial" w:hAnsi="Arial" w:cs="Arial"/>
          <w:sz w:val="20"/>
        </w:rPr>
        <w:t>gemelde graafwerkzaamheden.</w:t>
      </w:r>
      <w:r w:rsidRPr="007E2EE6">
        <w:rPr>
          <w:rFonts w:ascii="Arial" w:hAnsi="Arial" w:cs="Arial"/>
          <w:sz w:val="20"/>
        </w:rPr>
        <w:br/>
      </w:r>
    </w:p>
    <w:p w14:paraId="499E66D4" w14:textId="3B4AA048" w:rsidR="005E50F0" w:rsidRPr="00985F97" w:rsidRDefault="00F53FC7" w:rsidP="005E50F0">
      <w:pPr>
        <w:pStyle w:val="Brief"/>
        <w:rPr>
          <w:rFonts w:ascii="Arial" w:hAnsi="Arial" w:cs="Arial"/>
          <w:sz w:val="20"/>
        </w:rPr>
      </w:pPr>
      <w:r w:rsidRPr="00985F97">
        <w:rPr>
          <w:rFonts w:ascii="Arial" w:hAnsi="Arial" w:cs="Arial"/>
          <w:sz w:val="20"/>
        </w:rPr>
        <w:t xml:space="preserve">U kunt ons 7*24 </w:t>
      </w:r>
      <w:r w:rsidR="00A5181A" w:rsidRPr="00985F97">
        <w:rPr>
          <w:rFonts w:ascii="Arial" w:hAnsi="Arial" w:cs="Arial"/>
          <w:sz w:val="20"/>
        </w:rPr>
        <w:t xml:space="preserve">uur </w:t>
      </w:r>
      <w:r w:rsidRPr="00985F97">
        <w:rPr>
          <w:rFonts w:ascii="Arial" w:hAnsi="Arial" w:cs="Arial"/>
          <w:sz w:val="20"/>
        </w:rPr>
        <w:t>bereiken voor het maken van afspraken, tevens delen wij u mee dat voo</w:t>
      </w:r>
      <w:r w:rsidR="005E50F0" w:rsidRPr="00985F97">
        <w:rPr>
          <w:rFonts w:ascii="Arial" w:hAnsi="Arial" w:cs="Arial"/>
          <w:sz w:val="20"/>
        </w:rPr>
        <w:t xml:space="preserve">r zowel het </w:t>
      </w:r>
      <w:r w:rsidR="005E50F0" w:rsidRPr="007E2EE6">
        <w:rPr>
          <w:rFonts w:ascii="Arial" w:hAnsi="Arial" w:cs="Arial"/>
          <w:sz w:val="20"/>
        </w:rPr>
        <w:t xml:space="preserve">ter plaatse aanwijzen van de ligging als het begeleiden van de werkzaamheden 7*24 uur capaciteit direct </w:t>
      </w:r>
      <w:r w:rsidR="005E50F0" w:rsidRPr="00985F97">
        <w:rPr>
          <w:rFonts w:ascii="Arial" w:hAnsi="Arial" w:cs="Arial"/>
          <w:sz w:val="20"/>
        </w:rPr>
        <w:t>inzetbaar</w:t>
      </w:r>
      <w:r w:rsidRPr="00985F97">
        <w:rPr>
          <w:rFonts w:ascii="Arial" w:hAnsi="Arial" w:cs="Arial"/>
          <w:sz w:val="20"/>
        </w:rPr>
        <w:t xml:space="preserve"> is</w:t>
      </w:r>
      <w:r w:rsidR="005E50F0" w:rsidRPr="00985F97">
        <w:rPr>
          <w:rFonts w:ascii="Arial" w:hAnsi="Arial" w:cs="Arial"/>
          <w:sz w:val="20"/>
        </w:rPr>
        <w:t xml:space="preserve">.   </w:t>
      </w:r>
    </w:p>
    <w:bookmarkEnd w:id="1"/>
    <w:bookmarkEnd w:id="2"/>
    <w:p w14:paraId="499E66D5" w14:textId="0EED9B16" w:rsidR="005E50F0" w:rsidRPr="007E2EE6" w:rsidRDefault="005E50F0" w:rsidP="005E50F0">
      <w:pPr>
        <w:pStyle w:val="Brief"/>
        <w:rPr>
          <w:rFonts w:ascii="Arial" w:hAnsi="Arial" w:cs="Arial"/>
          <w:sz w:val="20"/>
        </w:rPr>
      </w:pPr>
      <w:r w:rsidRPr="007E2EE6">
        <w:rPr>
          <w:rFonts w:ascii="Arial" w:hAnsi="Arial" w:cs="Arial"/>
          <w:sz w:val="20"/>
        </w:rPr>
        <w:lastRenderedPageBreak/>
        <w:t xml:space="preserve">Wij verzoeken u dan ook i.v.m. de veiligheid, voordat u begint met de werkzaamheden, per omgaande contact op te nemen met </w:t>
      </w:r>
      <w:r w:rsidR="007E2EE6">
        <w:rPr>
          <w:rFonts w:cs="Arial"/>
          <w:b/>
          <w:i/>
          <w:highlight w:val="yellow"/>
        </w:rPr>
        <w:t>Eigen bedrijfsnaam</w:t>
      </w:r>
      <w:r w:rsidR="007E2EE6">
        <w:rPr>
          <w:rFonts w:cs="Arial"/>
        </w:rPr>
        <w:t xml:space="preserve"> </w:t>
      </w:r>
      <w:r w:rsidRPr="007E2EE6">
        <w:rPr>
          <w:rFonts w:ascii="Arial" w:hAnsi="Arial" w:cs="Arial"/>
          <w:sz w:val="20"/>
        </w:rPr>
        <w:t xml:space="preserve"> middels telefoonnummer: </w:t>
      </w:r>
      <w:r w:rsidR="007E2EE6" w:rsidRPr="007E2EE6">
        <w:rPr>
          <w:rFonts w:ascii="Arial" w:hAnsi="Arial" w:cs="Arial"/>
          <w:sz w:val="20"/>
          <w:highlight w:val="yellow"/>
        </w:rPr>
        <w:t>……………</w:t>
      </w:r>
      <w:r w:rsidRPr="007E2EE6">
        <w:rPr>
          <w:rFonts w:ascii="Arial" w:hAnsi="Arial" w:cs="Arial"/>
          <w:sz w:val="20"/>
          <w:highlight w:val="yellow"/>
        </w:rPr>
        <w:t>.</w:t>
      </w:r>
    </w:p>
    <w:p w14:paraId="499E66D6" w14:textId="77777777" w:rsidR="005E50F0" w:rsidRPr="007E2EE6" w:rsidRDefault="005E50F0" w:rsidP="005E50F0">
      <w:pPr>
        <w:pStyle w:val="Brief"/>
        <w:rPr>
          <w:rFonts w:ascii="Arial" w:hAnsi="Arial" w:cs="Arial"/>
          <w:sz w:val="20"/>
        </w:rPr>
      </w:pPr>
    </w:p>
    <w:p w14:paraId="499E66D7" w14:textId="77777777" w:rsidR="005E50F0" w:rsidRPr="007E2EE6" w:rsidRDefault="005E50F0" w:rsidP="005E50F0">
      <w:pPr>
        <w:pStyle w:val="Brief"/>
        <w:rPr>
          <w:rFonts w:ascii="Arial" w:hAnsi="Arial" w:cs="Arial"/>
          <w:sz w:val="20"/>
        </w:rPr>
      </w:pPr>
      <w:r w:rsidRPr="007E2EE6">
        <w:rPr>
          <w:rFonts w:ascii="Arial" w:hAnsi="Arial" w:cs="Arial"/>
          <w:sz w:val="20"/>
        </w:rPr>
        <w:t>Wij vertrouwen u hiermee voldoende te hebben geïnformeerd.</w:t>
      </w:r>
    </w:p>
    <w:p w14:paraId="499E66D8" w14:textId="77777777" w:rsidR="005E50F0" w:rsidRPr="007E2EE6" w:rsidRDefault="005E50F0" w:rsidP="005E50F0">
      <w:pPr>
        <w:pStyle w:val="Brief"/>
        <w:rPr>
          <w:rFonts w:ascii="Arial" w:hAnsi="Arial" w:cs="Arial"/>
          <w:sz w:val="20"/>
        </w:rPr>
      </w:pPr>
    </w:p>
    <w:p w14:paraId="499E66D9" w14:textId="77777777" w:rsidR="005E50F0" w:rsidRPr="007E2EE6" w:rsidRDefault="005E50F0" w:rsidP="005E50F0">
      <w:pPr>
        <w:pStyle w:val="Brief"/>
        <w:rPr>
          <w:rFonts w:ascii="Arial" w:hAnsi="Arial" w:cs="Arial"/>
          <w:sz w:val="20"/>
        </w:rPr>
      </w:pPr>
      <w:r w:rsidRPr="007E2EE6">
        <w:rPr>
          <w:rFonts w:ascii="Arial" w:hAnsi="Arial" w:cs="Arial"/>
          <w:sz w:val="20"/>
        </w:rPr>
        <w:t xml:space="preserve">Met vriendelijke groet, </w:t>
      </w:r>
    </w:p>
    <w:p w14:paraId="499E66DA" w14:textId="77777777" w:rsidR="005E50F0" w:rsidRPr="007E2EE6" w:rsidRDefault="005E50F0" w:rsidP="005E50F0">
      <w:pPr>
        <w:pStyle w:val="Brief"/>
        <w:rPr>
          <w:rFonts w:ascii="Arial" w:hAnsi="Arial" w:cs="Arial"/>
          <w:sz w:val="20"/>
        </w:rPr>
      </w:pPr>
    </w:p>
    <w:p w14:paraId="499E66DB" w14:textId="77777777" w:rsidR="005E50F0" w:rsidRPr="007E2EE6" w:rsidRDefault="007E2EE6" w:rsidP="005E50F0">
      <w:pPr>
        <w:pStyle w:val="Brief"/>
        <w:rPr>
          <w:rFonts w:ascii="Arial" w:hAnsi="Arial" w:cs="Arial"/>
          <w:sz w:val="20"/>
        </w:rPr>
      </w:pPr>
      <w:r>
        <w:rPr>
          <w:rFonts w:cs="Arial"/>
          <w:b/>
          <w:i/>
          <w:highlight w:val="yellow"/>
        </w:rPr>
        <w:t>Eigen bedrijfsnaam</w:t>
      </w:r>
    </w:p>
    <w:p w14:paraId="499E66DE" w14:textId="77777777" w:rsidR="005E50F0" w:rsidRPr="007E2EE6" w:rsidRDefault="005E50F0" w:rsidP="005E50F0">
      <w:pPr>
        <w:pStyle w:val="Brief"/>
        <w:rPr>
          <w:rFonts w:ascii="Arial" w:hAnsi="Arial" w:cs="Arial"/>
          <w:sz w:val="20"/>
        </w:rPr>
      </w:pPr>
    </w:p>
    <w:p w14:paraId="499E66E0" w14:textId="6E06B596" w:rsidR="005E50F0" w:rsidRPr="007E2EE6" w:rsidRDefault="005E50F0" w:rsidP="005E50F0">
      <w:pPr>
        <w:pStyle w:val="Brief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/>
          <w:sz w:val="20"/>
        </w:rPr>
      </w:pPr>
      <w:r w:rsidRPr="007E2EE6">
        <w:rPr>
          <w:rFonts w:ascii="Arial" w:hAnsi="Arial" w:cs="Arial"/>
          <w:i/>
          <w:sz w:val="20"/>
        </w:rPr>
        <w:t>Leidin</w:t>
      </w:r>
      <w:bookmarkStart w:id="3" w:name="_GoBack"/>
      <w:bookmarkEnd w:id="3"/>
      <w:r w:rsidRPr="007E2EE6">
        <w:rPr>
          <w:rFonts w:ascii="Arial" w:hAnsi="Arial" w:cs="Arial"/>
          <w:i/>
          <w:sz w:val="20"/>
        </w:rPr>
        <w:t xml:space="preserve">gen van </w:t>
      </w:r>
      <w:r w:rsidR="007E2EE6">
        <w:rPr>
          <w:rFonts w:cs="Arial"/>
          <w:b/>
          <w:i/>
          <w:highlight w:val="yellow"/>
        </w:rPr>
        <w:t>Eigen bedrijfsnaam</w:t>
      </w:r>
      <w:r w:rsidR="007E2EE6">
        <w:rPr>
          <w:rFonts w:cs="Arial"/>
        </w:rPr>
        <w:t xml:space="preserve"> </w:t>
      </w:r>
      <w:r w:rsidRPr="007E2EE6">
        <w:rPr>
          <w:rFonts w:ascii="Arial" w:hAnsi="Arial" w:cs="Arial"/>
          <w:i/>
          <w:sz w:val="20"/>
        </w:rPr>
        <w:t>vallen op grond van artikel 1</w:t>
      </w:r>
      <w:r w:rsidR="00AF595D">
        <w:rPr>
          <w:rFonts w:ascii="Arial" w:hAnsi="Arial" w:cs="Arial"/>
          <w:i/>
          <w:sz w:val="20"/>
        </w:rPr>
        <w:t>5</w:t>
      </w:r>
      <w:r w:rsidRPr="007E2EE6">
        <w:rPr>
          <w:rFonts w:ascii="Arial" w:hAnsi="Arial" w:cs="Arial"/>
          <w:i/>
          <w:sz w:val="20"/>
        </w:rPr>
        <w:t xml:space="preserve"> lid 1 WI</w:t>
      </w:r>
      <w:r w:rsidR="00AF595D">
        <w:rPr>
          <w:rFonts w:ascii="Arial" w:hAnsi="Arial" w:cs="Arial"/>
          <w:i/>
          <w:sz w:val="20"/>
        </w:rPr>
        <w:t>B</w:t>
      </w:r>
      <w:r w:rsidRPr="007E2EE6">
        <w:rPr>
          <w:rFonts w:ascii="Arial" w:hAnsi="Arial" w:cs="Arial"/>
          <w:i/>
          <w:sz w:val="20"/>
        </w:rPr>
        <w:t xml:space="preserve">ON in de categorie “leidingen met gevaarlijke inhoud”. </w:t>
      </w:r>
    </w:p>
    <w:p w14:paraId="499E66E1" w14:textId="77777777" w:rsidR="00CA271B" w:rsidRPr="007E2EE6" w:rsidRDefault="00CA271B" w:rsidP="005E50F0">
      <w:pPr>
        <w:rPr>
          <w:rFonts w:cs="Arial"/>
        </w:rPr>
      </w:pPr>
    </w:p>
    <w:sectPr w:rsidR="00CA271B" w:rsidRPr="007E2EE6" w:rsidSect="005E50F0">
      <w:headerReference w:type="even" r:id="rId12"/>
      <w:pgSz w:w="11907" w:h="16840" w:code="9"/>
      <w:pgMar w:top="2268" w:right="2268" w:bottom="2268" w:left="2268" w:header="1134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E66E9" w14:textId="77777777" w:rsidR="00562853" w:rsidRDefault="00562853">
      <w:r>
        <w:separator/>
      </w:r>
    </w:p>
  </w:endnote>
  <w:endnote w:type="continuationSeparator" w:id="0">
    <w:p w14:paraId="499E66EA" w14:textId="77777777" w:rsidR="00562853" w:rsidRDefault="0056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E66E7" w14:textId="77777777" w:rsidR="00562853" w:rsidRDefault="00562853">
      <w:r>
        <w:separator/>
      </w:r>
    </w:p>
  </w:footnote>
  <w:footnote w:type="continuationSeparator" w:id="0">
    <w:p w14:paraId="499E66E8" w14:textId="77777777" w:rsidR="00562853" w:rsidRDefault="0056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E66EB" w14:textId="77777777" w:rsidR="002F250E" w:rsidRDefault="00787652">
    <w:pPr>
      <w:pStyle w:val="Koptekst"/>
    </w:pPr>
    <w:r>
      <w:rPr>
        <w:b/>
        <w:bCs/>
      </w:rPr>
      <w:t>Fout! Verwijzingsbron niet gevonden.</w:t>
    </w:r>
    <w:r w:rsidR="002F250E">
      <w:t xml:space="preserve">- </w:t>
    </w:r>
    <w:r w:rsidR="00D85134">
      <w:rPr>
        <w:rStyle w:val="Paginanummer"/>
      </w:rPr>
      <w:fldChar w:fldCharType="begin"/>
    </w:r>
    <w:r w:rsidR="002F250E">
      <w:rPr>
        <w:rStyle w:val="Paginanummer"/>
      </w:rPr>
      <w:instrText xml:space="preserve"> PAGE </w:instrText>
    </w:r>
    <w:r w:rsidR="00D85134">
      <w:rPr>
        <w:rStyle w:val="Paginanummer"/>
      </w:rPr>
      <w:fldChar w:fldCharType="separate"/>
    </w:r>
    <w:r w:rsidR="002F250E">
      <w:rPr>
        <w:rStyle w:val="Paginanummer"/>
        <w:noProof/>
      </w:rPr>
      <w:t>2</w:t>
    </w:r>
    <w:r w:rsidR="00D85134">
      <w:rPr>
        <w:rStyle w:val="Pagina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3712"/>
    <w:multiLevelType w:val="multilevel"/>
    <w:tmpl w:val="0B7A9DFA"/>
    <w:lvl w:ilvl="0">
      <w:start w:val="1"/>
      <w:numFmt w:val="decimal"/>
      <w:lvlText w:val="%1."/>
      <w:lvlJc w:val="left"/>
      <w:pPr>
        <w:tabs>
          <w:tab w:val="num" w:pos="1738"/>
        </w:tabs>
        <w:ind w:left="1738" w:hanging="360"/>
      </w:pPr>
      <w:rPr>
        <w:rFonts w:hint="default"/>
      </w:rPr>
    </w:lvl>
    <w:lvl w:ilvl="1">
      <w:start w:val="1"/>
      <w:numFmt w:val="decimal"/>
      <w:pStyle w:val="niveau2"/>
      <w:lvlText w:val="%1.%2."/>
      <w:lvlJc w:val="left"/>
      <w:pPr>
        <w:tabs>
          <w:tab w:val="num" w:pos="2458"/>
        </w:tabs>
        <w:ind w:left="2170" w:hanging="432"/>
      </w:pPr>
      <w:rPr>
        <w:rFonts w:hint="default"/>
      </w:rPr>
    </w:lvl>
    <w:lvl w:ilvl="2">
      <w:start w:val="1"/>
      <w:numFmt w:val="decimal"/>
      <w:pStyle w:val="Niveau3"/>
      <w:lvlText w:val="%1.%2.%3."/>
      <w:lvlJc w:val="left"/>
      <w:pPr>
        <w:tabs>
          <w:tab w:val="num" w:pos="2818"/>
        </w:tabs>
        <w:ind w:left="260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8"/>
        </w:tabs>
        <w:ind w:left="310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58"/>
        </w:tabs>
        <w:ind w:left="36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18"/>
        </w:tabs>
        <w:ind w:left="41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8"/>
        </w:tabs>
        <w:ind w:left="46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58"/>
        </w:tabs>
        <w:ind w:left="51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18"/>
        </w:tabs>
        <w:ind w:left="5698" w:hanging="1440"/>
      </w:pPr>
      <w:rPr>
        <w:rFonts w:hint="default"/>
      </w:rPr>
    </w:lvl>
  </w:abstractNum>
  <w:abstractNum w:abstractNumId="1" w15:restartNumberingAfterBreak="0">
    <w:nsid w:val="2D0A02C0"/>
    <w:multiLevelType w:val="multilevel"/>
    <w:tmpl w:val="6B749A0C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6BC07DE"/>
    <w:multiLevelType w:val="hybridMultilevel"/>
    <w:tmpl w:val="F0A23D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D22B4"/>
    <w:multiLevelType w:val="singleLevel"/>
    <w:tmpl w:val="969097D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Naam" w:val="G\'5c'5c'5c'5c'5c'5c'5c'5c'5c'5c'5c\'5c'5c'5c'5c'5c'5c'5c'5c'5c'5c\'5c'5c'5c'5c'5c'5c'5c'5c'5c\'5c'5c'5c'5c'5c'5c'5c'5c\'5c'5c'5c'5c'5c'5c'5c\'5c'5c'5c'5c'5c'5c\'5c'5c'5c'5c'5c\'5c'5c'5c'5c\'5c'5c'5c\'5c'5c\'5c\:\'5c'5c'5c'5c'5c'5c'5c'5c'5c'5c'5c'5cDSV-SAB\'5c'5c'5c'5c'5c'5c'5c'5c'5c'5c'5c'5cVSR\'5c'5c'5c'5c'5c'5c'5c'5c'5c'5c'5c'5cBRI\'5c'5c'5c'5c'5c'5c'5c'5c'5c'5c'5c'5c1000964.DOC"/>
    <w:docVar w:name="Kenmerk" w:val="VSR.BRI.964"/>
  </w:docVars>
  <w:rsids>
    <w:rsidRoot w:val="006902F3"/>
    <w:rsid w:val="00052BC4"/>
    <w:rsid w:val="0005492F"/>
    <w:rsid w:val="000846BD"/>
    <w:rsid w:val="00094838"/>
    <w:rsid w:val="000958F6"/>
    <w:rsid w:val="000B7C4E"/>
    <w:rsid w:val="000C0E47"/>
    <w:rsid w:val="000C3AA8"/>
    <w:rsid w:val="00131F4A"/>
    <w:rsid w:val="0013227B"/>
    <w:rsid w:val="001328EE"/>
    <w:rsid w:val="00147981"/>
    <w:rsid w:val="00163C25"/>
    <w:rsid w:val="00176F45"/>
    <w:rsid w:val="001A5EE1"/>
    <w:rsid w:val="001E107B"/>
    <w:rsid w:val="0023137B"/>
    <w:rsid w:val="002A405C"/>
    <w:rsid w:val="002B3D48"/>
    <w:rsid w:val="002F250E"/>
    <w:rsid w:val="002F50CE"/>
    <w:rsid w:val="0031163C"/>
    <w:rsid w:val="00321C90"/>
    <w:rsid w:val="00322407"/>
    <w:rsid w:val="00327EEC"/>
    <w:rsid w:val="0033425B"/>
    <w:rsid w:val="0035365F"/>
    <w:rsid w:val="00367FA5"/>
    <w:rsid w:val="003A4107"/>
    <w:rsid w:val="003A6DD7"/>
    <w:rsid w:val="004043D3"/>
    <w:rsid w:val="0042321B"/>
    <w:rsid w:val="004C2A70"/>
    <w:rsid w:val="004F1691"/>
    <w:rsid w:val="004F6ACB"/>
    <w:rsid w:val="00503EB2"/>
    <w:rsid w:val="00510234"/>
    <w:rsid w:val="0052524D"/>
    <w:rsid w:val="00525F11"/>
    <w:rsid w:val="00546CAA"/>
    <w:rsid w:val="005565BA"/>
    <w:rsid w:val="00562853"/>
    <w:rsid w:val="00582CD7"/>
    <w:rsid w:val="005E50F0"/>
    <w:rsid w:val="005F52E9"/>
    <w:rsid w:val="006376A0"/>
    <w:rsid w:val="006503C9"/>
    <w:rsid w:val="0066328C"/>
    <w:rsid w:val="006738C4"/>
    <w:rsid w:val="00674DA2"/>
    <w:rsid w:val="006902F3"/>
    <w:rsid w:val="006C64F6"/>
    <w:rsid w:val="006E25FD"/>
    <w:rsid w:val="00703146"/>
    <w:rsid w:val="0075227C"/>
    <w:rsid w:val="00760AA0"/>
    <w:rsid w:val="00771224"/>
    <w:rsid w:val="00787652"/>
    <w:rsid w:val="007969B5"/>
    <w:rsid w:val="007A4BB4"/>
    <w:rsid w:val="007E2EE6"/>
    <w:rsid w:val="007F13E8"/>
    <w:rsid w:val="00800778"/>
    <w:rsid w:val="00805A0F"/>
    <w:rsid w:val="00876DF6"/>
    <w:rsid w:val="008777AF"/>
    <w:rsid w:val="00884915"/>
    <w:rsid w:val="008A63BE"/>
    <w:rsid w:val="009147B0"/>
    <w:rsid w:val="00916D9E"/>
    <w:rsid w:val="00924DDD"/>
    <w:rsid w:val="009301F3"/>
    <w:rsid w:val="009410D8"/>
    <w:rsid w:val="00944DED"/>
    <w:rsid w:val="0095167B"/>
    <w:rsid w:val="00985F97"/>
    <w:rsid w:val="00994D23"/>
    <w:rsid w:val="009A3DB9"/>
    <w:rsid w:val="009D07FD"/>
    <w:rsid w:val="009E2513"/>
    <w:rsid w:val="00A5181A"/>
    <w:rsid w:val="00A62E11"/>
    <w:rsid w:val="00AA0AFA"/>
    <w:rsid w:val="00AB4106"/>
    <w:rsid w:val="00AE3DD7"/>
    <w:rsid w:val="00AF595D"/>
    <w:rsid w:val="00B0133F"/>
    <w:rsid w:val="00B308DB"/>
    <w:rsid w:val="00B95DA8"/>
    <w:rsid w:val="00BE50D3"/>
    <w:rsid w:val="00BF2D35"/>
    <w:rsid w:val="00BF6A77"/>
    <w:rsid w:val="00C21D04"/>
    <w:rsid w:val="00C36E50"/>
    <w:rsid w:val="00C5445E"/>
    <w:rsid w:val="00C63F38"/>
    <w:rsid w:val="00CA271B"/>
    <w:rsid w:val="00CB284F"/>
    <w:rsid w:val="00CC20A0"/>
    <w:rsid w:val="00CF2AC2"/>
    <w:rsid w:val="00D0139A"/>
    <w:rsid w:val="00D85134"/>
    <w:rsid w:val="00D85C73"/>
    <w:rsid w:val="00D91402"/>
    <w:rsid w:val="00DB0791"/>
    <w:rsid w:val="00DB76DE"/>
    <w:rsid w:val="00DE2EAE"/>
    <w:rsid w:val="00DF6BD5"/>
    <w:rsid w:val="00E22E52"/>
    <w:rsid w:val="00E362B4"/>
    <w:rsid w:val="00E41E8A"/>
    <w:rsid w:val="00E44F11"/>
    <w:rsid w:val="00EA2885"/>
    <w:rsid w:val="00EA3CB4"/>
    <w:rsid w:val="00EC5987"/>
    <w:rsid w:val="00F16505"/>
    <w:rsid w:val="00F41819"/>
    <w:rsid w:val="00F53FC7"/>
    <w:rsid w:val="00FB4B93"/>
    <w:rsid w:val="00FB5794"/>
    <w:rsid w:val="00FD7A84"/>
    <w:rsid w:val="00F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499E66AB"/>
  <w15:docId w15:val="{D5EB5AB4-6BE0-41F8-9ED8-981F7643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AA0AFA"/>
    <w:rPr>
      <w:rFonts w:ascii="Arial" w:hAnsi="Arial"/>
    </w:rPr>
  </w:style>
  <w:style w:type="paragraph" w:styleId="Kop1">
    <w:name w:val="heading 1"/>
    <w:basedOn w:val="Standaard"/>
    <w:next w:val="Standaard"/>
    <w:qFormat/>
    <w:rsid w:val="00AA0AFA"/>
    <w:pPr>
      <w:keepNext/>
      <w:spacing w:line="260" w:lineRule="exact"/>
      <w:ind w:left="851" w:hanging="851"/>
      <w:outlineLvl w:val="0"/>
    </w:pPr>
    <w:rPr>
      <w:rFonts w:ascii="Palatino" w:hAnsi="Palatino"/>
      <w:b/>
      <w:caps/>
      <w:kern w:val="28"/>
    </w:rPr>
  </w:style>
  <w:style w:type="paragraph" w:styleId="Kop2">
    <w:name w:val="heading 2"/>
    <w:basedOn w:val="Kop1"/>
    <w:next w:val="Standaard"/>
    <w:qFormat/>
    <w:rsid w:val="00AA0AFA"/>
    <w:pPr>
      <w:outlineLvl w:val="1"/>
    </w:pPr>
    <w:rPr>
      <w:caps w:val="0"/>
    </w:rPr>
  </w:style>
  <w:style w:type="paragraph" w:styleId="Kop3">
    <w:name w:val="heading 3"/>
    <w:basedOn w:val="Kop2"/>
    <w:next w:val="Standaard"/>
    <w:qFormat/>
    <w:rsid w:val="00AA0AFA"/>
    <w:pPr>
      <w:outlineLvl w:val="2"/>
    </w:pPr>
    <w:rPr>
      <w:b w:val="0"/>
    </w:rPr>
  </w:style>
  <w:style w:type="paragraph" w:styleId="Kop4">
    <w:name w:val="heading 4"/>
    <w:basedOn w:val="Kop3"/>
    <w:next w:val="Standaard"/>
    <w:qFormat/>
    <w:rsid w:val="00AA0AFA"/>
    <w:pPr>
      <w:outlineLvl w:val="3"/>
    </w:pPr>
    <w:rPr>
      <w:i/>
    </w:rPr>
  </w:style>
  <w:style w:type="paragraph" w:styleId="Kop5">
    <w:name w:val="heading 5"/>
    <w:basedOn w:val="Standaard"/>
    <w:next w:val="Standaard"/>
    <w:qFormat/>
    <w:rsid w:val="00AA0AFA"/>
    <w:pPr>
      <w:spacing w:before="240" w:after="60"/>
      <w:outlineLvl w:val="4"/>
    </w:pPr>
    <w:rPr>
      <w:rFonts w:ascii="Palatino" w:hAnsi="Palatino"/>
    </w:rPr>
  </w:style>
  <w:style w:type="paragraph" w:styleId="Kop6">
    <w:name w:val="heading 6"/>
    <w:basedOn w:val="Standaard"/>
    <w:next w:val="Standaard"/>
    <w:qFormat/>
    <w:rsid w:val="00AA0AFA"/>
    <w:pPr>
      <w:spacing w:before="240" w:after="60"/>
      <w:outlineLvl w:val="5"/>
    </w:pPr>
    <w:rPr>
      <w:rFonts w:ascii="Palatino" w:hAnsi="Palatino"/>
      <w:i/>
    </w:rPr>
  </w:style>
  <w:style w:type="paragraph" w:styleId="Kop7">
    <w:name w:val="heading 7"/>
    <w:basedOn w:val="Standaard"/>
    <w:next w:val="Standaard"/>
    <w:qFormat/>
    <w:rsid w:val="00AA0AFA"/>
    <w:pPr>
      <w:spacing w:before="240" w:after="60"/>
      <w:outlineLvl w:val="6"/>
    </w:pPr>
    <w:rPr>
      <w:rFonts w:ascii="Palatino" w:hAnsi="Palatino"/>
    </w:rPr>
  </w:style>
  <w:style w:type="paragraph" w:styleId="Kop8">
    <w:name w:val="heading 8"/>
    <w:basedOn w:val="Standaard"/>
    <w:next w:val="Standaard"/>
    <w:qFormat/>
    <w:rsid w:val="00AA0AFA"/>
    <w:pPr>
      <w:spacing w:before="240" w:after="60"/>
      <w:outlineLvl w:val="7"/>
    </w:pPr>
    <w:rPr>
      <w:rFonts w:ascii="Palatino" w:hAnsi="Palatino"/>
      <w:i/>
    </w:rPr>
  </w:style>
  <w:style w:type="paragraph" w:styleId="Kop9">
    <w:name w:val="heading 9"/>
    <w:basedOn w:val="Standaard"/>
    <w:next w:val="Standaard"/>
    <w:qFormat/>
    <w:rsid w:val="00AA0AFA"/>
    <w:pPr>
      <w:spacing w:before="240" w:after="60"/>
      <w:outlineLvl w:val="8"/>
    </w:pPr>
    <w:rPr>
      <w:rFonts w:ascii="Palatino" w:hAnsi="Palatino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AA0AFA"/>
    <w:pPr>
      <w:tabs>
        <w:tab w:val="center" w:pos="4536"/>
        <w:tab w:val="right" w:pos="9072"/>
      </w:tabs>
      <w:ind w:hanging="1247"/>
    </w:pPr>
    <w:rPr>
      <w:rFonts w:ascii="Palatino" w:hAnsi="Palatino"/>
      <w:i/>
      <w:sz w:val="18"/>
    </w:rPr>
  </w:style>
  <w:style w:type="paragraph" w:styleId="Voettekst">
    <w:name w:val="footer"/>
    <w:basedOn w:val="Standaard"/>
    <w:link w:val="VoettekstChar"/>
    <w:rsid w:val="00AA0AFA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A0AFA"/>
    <w:rPr>
      <w:rFonts w:ascii="Palatino" w:hAnsi="Palatino"/>
    </w:rPr>
  </w:style>
  <w:style w:type="paragraph" w:customStyle="1" w:styleId="INSPRING1">
    <w:name w:val="INSPRING1"/>
    <w:basedOn w:val="Standaard"/>
    <w:rsid w:val="00AA0AFA"/>
    <w:pPr>
      <w:spacing w:line="260" w:lineRule="exact"/>
      <w:ind w:left="425" w:hanging="425"/>
    </w:pPr>
  </w:style>
  <w:style w:type="paragraph" w:customStyle="1" w:styleId="INSPRING2">
    <w:name w:val="INSPRING2"/>
    <w:basedOn w:val="INSPRING1"/>
    <w:rsid w:val="00AA0AFA"/>
    <w:pPr>
      <w:ind w:left="850"/>
    </w:pPr>
  </w:style>
  <w:style w:type="paragraph" w:customStyle="1" w:styleId="INSPRING3">
    <w:name w:val="INSPRING3"/>
    <w:basedOn w:val="INSPRING2"/>
    <w:rsid w:val="00AA0AFA"/>
    <w:pPr>
      <w:ind w:left="1276"/>
    </w:pPr>
  </w:style>
  <w:style w:type="paragraph" w:customStyle="1" w:styleId="INSPRING4">
    <w:name w:val="INSPRING4"/>
    <w:basedOn w:val="INSPRING3"/>
    <w:rsid w:val="00AA0AFA"/>
    <w:pPr>
      <w:ind w:left="1701"/>
    </w:pPr>
  </w:style>
  <w:style w:type="paragraph" w:customStyle="1" w:styleId="Ballontekst1">
    <w:name w:val="Ballontekst1"/>
    <w:basedOn w:val="Standaard"/>
    <w:semiHidden/>
    <w:rsid w:val="00AA0AFA"/>
    <w:rPr>
      <w:rFonts w:ascii="Tahoma" w:hAnsi="Tahoma" w:cs="Tahoma"/>
      <w:sz w:val="16"/>
      <w:szCs w:val="16"/>
    </w:rPr>
  </w:style>
  <w:style w:type="paragraph" w:customStyle="1" w:styleId="Agenda1">
    <w:name w:val="Agenda 1"/>
    <w:basedOn w:val="Standaard"/>
    <w:next w:val="Standaard"/>
    <w:rsid w:val="00AA0AFA"/>
    <w:pPr>
      <w:spacing w:after="260" w:line="260" w:lineRule="exact"/>
      <w:ind w:left="425" w:hanging="425"/>
    </w:pPr>
    <w:rPr>
      <w:b/>
    </w:rPr>
  </w:style>
  <w:style w:type="paragraph" w:customStyle="1" w:styleId="Agenda2">
    <w:name w:val="Agenda 2"/>
    <w:basedOn w:val="Standaard"/>
    <w:next w:val="Standaard"/>
    <w:rsid w:val="00AA0AFA"/>
    <w:pPr>
      <w:spacing w:line="260" w:lineRule="exact"/>
      <w:ind w:left="850" w:hanging="425"/>
    </w:pPr>
  </w:style>
  <w:style w:type="paragraph" w:customStyle="1" w:styleId="Agenda3">
    <w:name w:val="Agenda 3"/>
    <w:basedOn w:val="Standaard"/>
    <w:next w:val="Standaard"/>
    <w:rsid w:val="00AA0AFA"/>
    <w:pPr>
      <w:spacing w:line="260" w:lineRule="exact"/>
      <w:ind w:left="1276" w:hanging="425"/>
    </w:pPr>
  </w:style>
  <w:style w:type="paragraph" w:styleId="Plattetekstinspringen">
    <w:name w:val="Body Text Indent"/>
    <w:basedOn w:val="Standaard"/>
    <w:rsid w:val="00AA0AFA"/>
    <w:pPr>
      <w:tabs>
        <w:tab w:val="left" w:pos="-1247"/>
        <w:tab w:val="num" w:pos="567"/>
        <w:tab w:val="left" w:pos="7513"/>
      </w:tabs>
      <w:ind w:left="567"/>
    </w:pPr>
    <w:rPr>
      <w:sz w:val="18"/>
    </w:rPr>
  </w:style>
  <w:style w:type="paragraph" w:customStyle="1" w:styleId="DEPARTMENT">
    <w:name w:val="DEPARTMENT"/>
    <w:basedOn w:val="Standaard"/>
    <w:rsid w:val="00AA0AFA"/>
  </w:style>
  <w:style w:type="character" w:styleId="Hyperlink">
    <w:name w:val="Hyperlink"/>
    <w:basedOn w:val="Standaardalinea-lettertype"/>
    <w:rsid w:val="00AA0AFA"/>
    <w:rPr>
      <w:color w:val="0000FF"/>
      <w:u w:val="single"/>
    </w:rPr>
  </w:style>
  <w:style w:type="paragraph" w:customStyle="1" w:styleId="WispaNormal">
    <w:name w:val="Wispa_Normal"/>
    <w:basedOn w:val="Standaard"/>
    <w:rsid w:val="00B308DB"/>
    <w:pPr>
      <w:spacing w:line="300" w:lineRule="exact"/>
    </w:pPr>
  </w:style>
  <w:style w:type="paragraph" w:customStyle="1" w:styleId="Niveau1">
    <w:name w:val="Niveau1"/>
    <w:basedOn w:val="WispaNormal"/>
    <w:next w:val="niveau1vervolg"/>
    <w:rsid w:val="00AA0AFA"/>
    <w:pPr>
      <w:numPr>
        <w:numId w:val="1"/>
      </w:numPr>
      <w:tabs>
        <w:tab w:val="left" w:pos="-1247"/>
        <w:tab w:val="left" w:pos="7513"/>
      </w:tabs>
    </w:pPr>
    <w:rPr>
      <w:b/>
    </w:rPr>
  </w:style>
  <w:style w:type="paragraph" w:customStyle="1" w:styleId="niveau1vervolg">
    <w:name w:val="niveau1vervolg"/>
    <w:basedOn w:val="WispaNormal"/>
    <w:rsid w:val="00AA0AFA"/>
    <w:pPr>
      <w:ind w:left="357"/>
    </w:pPr>
  </w:style>
  <w:style w:type="paragraph" w:customStyle="1" w:styleId="niveau2">
    <w:name w:val="niveau2"/>
    <w:basedOn w:val="WispaNormal"/>
    <w:next w:val="Niveau2vervolg"/>
    <w:rsid w:val="00AA0AFA"/>
    <w:pPr>
      <w:numPr>
        <w:ilvl w:val="1"/>
        <w:numId w:val="3"/>
      </w:numPr>
      <w:tabs>
        <w:tab w:val="clear" w:pos="2458"/>
        <w:tab w:val="left" w:pos="1134"/>
      </w:tabs>
      <w:ind w:left="357" w:firstLine="0"/>
    </w:pPr>
    <w:rPr>
      <w:b/>
    </w:rPr>
  </w:style>
  <w:style w:type="paragraph" w:customStyle="1" w:styleId="Niveau2vervolg">
    <w:name w:val="Niveau2vervolg"/>
    <w:basedOn w:val="WispaNormal"/>
    <w:rsid w:val="00AA0AFA"/>
    <w:pPr>
      <w:ind w:left="1134"/>
    </w:pPr>
  </w:style>
  <w:style w:type="character" w:customStyle="1" w:styleId="Niveau2vervolgChar">
    <w:name w:val="Niveau2vervolg Char"/>
    <w:basedOn w:val="Standaardalinea-lettertype"/>
    <w:rsid w:val="00AA0AFA"/>
    <w:rPr>
      <w:rFonts w:ascii="Arial" w:hAnsi="Arial"/>
      <w:lang w:val="nl-NL" w:eastAsia="nl-NL" w:bidi="ar-SA"/>
    </w:rPr>
  </w:style>
  <w:style w:type="paragraph" w:customStyle="1" w:styleId="Niveau3">
    <w:name w:val="Niveau3"/>
    <w:basedOn w:val="WispaNormal"/>
    <w:next w:val="Niveau3vervolg"/>
    <w:rsid w:val="00AA0AFA"/>
    <w:pPr>
      <w:numPr>
        <w:ilvl w:val="2"/>
        <w:numId w:val="3"/>
      </w:numPr>
      <w:tabs>
        <w:tab w:val="clear" w:pos="2818"/>
        <w:tab w:val="left" w:pos="1985"/>
      </w:tabs>
      <w:ind w:left="1639" w:hanging="505"/>
    </w:pPr>
    <w:rPr>
      <w:b/>
    </w:rPr>
  </w:style>
  <w:style w:type="character" w:customStyle="1" w:styleId="OpmaakprofielNiveau2vervolgLinks175cm1Char">
    <w:name w:val="Opmaakprofiel Niveau2vervolg + Links:  175 cm1 Char"/>
    <w:basedOn w:val="Niveau2vervolgChar"/>
    <w:rsid w:val="00AA0AFA"/>
    <w:rPr>
      <w:rFonts w:ascii="Arial" w:hAnsi="Arial"/>
      <w:lang w:val="nl-NL" w:eastAsia="nl-NL" w:bidi="ar-SA"/>
    </w:rPr>
  </w:style>
  <w:style w:type="character" w:customStyle="1" w:styleId="Niveau3Char">
    <w:name w:val="Niveau3 Char"/>
    <w:basedOn w:val="OpmaakprofielNiveau2vervolgLinks175cm1Char"/>
    <w:rsid w:val="00AA0AFA"/>
    <w:rPr>
      <w:rFonts w:ascii="Arial" w:hAnsi="Arial"/>
      <w:b/>
      <w:lang w:val="nl-NL" w:eastAsia="nl-NL" w:bidi="ar-SA"/>
    </w:rPr>
  </w:style>
  <w:style w:type="paragraph" w:customStyle="1" w:styleId="Niveau3vervolg">
    <w:name w:val="Niveau3vervolg"/>
    <w:basedOn w:val="WispaNormal"/>
    <w:rsid w:val="00AA0AFA"/>
    <w:pPr>
      <w:ind w:left="1985"/>
    </w:pPr>
  </w:style>
  <w:style w:type="paragraph" w:customStyle="1" w:styleId="OpmaakprofielNiveau2vervolgLinks175cm">
    <w:name w:val="Opmaakprofiel Niveau2vervolg + Links:  175 cm"/>
    <w:basedOn w:val="Niveau2vervolg"/>
    <w:rsid w:val="00AA0AFA"/>
    <w:pPr>
      <w:ind w:left="992"/>
    </w:pPr>
  </w:style>
  <w:style w:type="paragraph" w:customStyle="1" w:styleId="OpmaakprofielNiveau2vervolgLinks175cm1">
    <w:name w:val="Opmaakprofiel Niveau2vervolg + Links:  175 cm1"/>
    <w:basedOn w:val="Niveau2vervolg"/>
    <w:rsid w:val="00AA0AFA"/>
    <w:pPr>
      <w:ind w:left="1021"/>
    </w:pPr>
  </w:style>
  <w:style w:type="paragraph" w:customStyle="1" w:styleId="Opsomteken">
    <w:name w:val="Opsomteken"/>
    <w:basedOn w:val="Standaard"/>
    <w:next w:val="Standaard"/>
    <w:rsid w:val="00AA0AFA"/>
    <w:pPr>
      <w:tabs>
        <w:tab w:val="left" w:pos="425"/>
      </w:tabs>
      <w:ind w:left="227" w:hanging="227"/>
    </w:pPr>
    <w:rPr>
      <w:lang w:val="nl"/>
    </w:rPr>
  </w:style>
  <w:style w:type="character" w:customStyle="1" w:styleId="WispaNormalChar">
    <w:name w:val="Wispa_Normal Char"/>
    <w:basedOn w:val="Standaardalinea-lettertype"/>
    <w:rsid w:val="00AA0AFA"/>
    <w:rPr>
      <w:rFonts w:ascii="Arial" w:hAnsi="Arial"/>
      <w:lang w:val="nl-NL" w:eastAsia="nl-NL" w:bidi="ar-SA"/>
    </w:rPr>
  </w:style>
  <w:style w:type="paragraph" w:customStyle="1" w:styleId="StyleLinespacingExactly15pt">
    <w:name w:val="Style Line spacing:  Exactly 15 pt"/>
    <w:basedOn w:val="Standaard"/>
    <w:rsid w:val="00163C25"/>
    <w:pPr>
      <w:spacing w:line="300" w:lineRule="exact"/>
    </w:pPr>
  </w:style>
  <w:style w:type="character" w:customStyle="1" w:styleId="KoptekstChar">
    <w:name w:val="Koptekst Char"/>
    <w:basedOn w:val="Standaardalinea-lettertype"/>
    <w:link w:val="Koptekst"/>
    <w:uiPriority w:val="99"/>
    <w:rsid w:val="007F13E8"/>
    <w:rPr>
      <w:rFonts w:ascii="Palatino" w:hAnsi="Palatino"/>
      <w:i/>
      <w:sz w:val="18"/>
    </w:rPr>
  </w:style>
  <w:style w:type="paragraph" w:styleId="Ballontekst">
    <w:name w:val="Balloon Text"/>
    <w:basedOn w:val="Standaard"/>
    <w:link w:val="BallontekstChar"/>
    <w:rsid w:val="00674DA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74DA2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C20A0"/>
    <w:rPr>
      <w:color w:val="808080"/>
    </w:rPr>
  </w:style>
  <w:style w:type="character" w:customStyle="1" w:styleId="VoettekstChar">
    <w:name w:val="Voettekst Char"/>
    <w:basedOn w:val="Standaardalinea-lettertype"/>
    <w:link w:val="Voettekst"/>
    <w:rsid w:val="000846BD"/>
    <w:rPr>
      <w:rFonts w:ascii="Arial" w:hAnsi="Arial"/>
    </w:rPr>
  </w:style>
  <w:style w:type="paragraph" w:styleId="Plattetekst2">
    <w:name w:val="Body Text 2"/>
    <w:basedOn w:val="Standaard"/>
    <w:link w:val="Plattetekst2Char"/>
    <w:rsid w:val="000846BD"/>
    <w:pPr>
      <w:autoSpaceDE w:val="0"/>
      <w:autoSpaceDN w:val="0"/>
      <w:adjustRightInd w:val="0"/>
    </w:pPr>
    <w:rPr>
      <w:rFonts w:ascii="Verdana" w:hAnsi="Verdana" w:cs="Arial"/>
      <w:sz w:val="16"/>
      <w:lang w:val="en-US"/>
    </w:rPr>
  </w:style>
  <w:style w:type="character" w:customStyle="1" w:styleId="Plattetekst2Char">
    <w:name w:val="Platte tekst 2 Char"/>
    <w:basedOn w:val="Standaardalinea-lettertype"/>
    <w:link w:val="Plattetekst2"/>
    <w:rsid w:val="000846BD"/>
    <w:rPr>
      <w:rFonts w:ascii="Verdana" w:hAnsi="Verdana" w:cs="Arial"/>
      <w:sz w:val="16"/>
      <w:lang w:val="en-US"/>
    </w:rPr>
  </w:style>
  <w:style w:type="paragraph" w:customStyle="1" w:styleId="Brief">
    <w:name w:val="Brief"/>
    <w:basedOn w:val="Standaard"/>
    <w:rsid w:val="005E50F0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rFonts w:ascii="Verdana" w:hAnsi="Verdana"/>
      <w:sz w:val="18"/>
    </w:rPr>
  </w:style>
  <w:style w:type="character" w:styleId="Verwijzingopmerking">
    <w:name w:val="annotation reference"/>
    <w:basedOn w:val="Standaardalinea-lettertype"/>
    <w:semiHidden/>
    <w:unhideWhenUsed/>
    <w:rsid w:val="00AF595D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AF595D"/>
  </w:style>
  <w:style w:type="character" w:customStyle="1" w:styleId="TekstopmerkingChar">
    <w:name w:val="Tekst opmerking Char"/>
    <w:basedOn w:val="Standaardalinea-lettertype"/>
    <w:link w:val="Tekstopmerking"/>
    <w:semiHidden/>
    <w:rsid w:val="00AF595D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F59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F595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8C95AD871E4E3A8AB6AC1CA39757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6CB30E-E1BC-4068-BD51-F9C23F1F9D3B}"/>
      </w:docPartPr>
      <w:docPartBody>
        <w:p w:rsidR="00340279" w:rsidRDefault="00340279">
          <w:pPr>
            <w:pStyle w:val="9C8C95AD871E4E3A8AB6AC1CA39757EA"/>
          </w:pPr>
          <w:r w:rsidRPr="00831846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279"/>
    <w:rsid w:val="00340279"/>
    <w:rsid w:val="007D0632"/>
    <w:rsid w:val="00A9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4027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40279"/>
    <w:rPr>
      <w:color w:val="808080"/>
    </w:rPr>
  </w:style>
  <w:style w:type="paragraph" w:customStyle="1" w:styleId="7170B09248D24DB485313F027FE4EF44">
    <w:name w:val="7170B09248D24DB485313F027FE4EF44"/>
    <w:rsid w:val="00340279"/>
  </w:style>
  <w:style w:type="paragraph" w:customStyle="1" w:styleId="9C8C95AD871E4E3A8AB6AC1CA39757EA">
    <w:name w:val="9C8C95AD871E4E3A8AB6AC1CA39757EA"/>
    <w:rsid w:val="00340279"/>
  </w:style>
  <w:style w:type="paragraph" w:customStyle="1" w:styleId="0F68103C7E6E40838E60EEDC620854F5">
    <w:name w:val="0F68103C7E6E40838E60EEDC620854F5"/>
    <w:rsid w:val="00340279"/>
  </w:style>
  <w:style w:type="paragraph" w:customStyle="1" w:styleId="B044AD0910144A9589241FD139B4683A">
    <w:name w:val="B044AD0910144A9589241FD139B4683A"/>
    <w:rsid w:val="00340279"/>
  </w:style>
  <w:style w:type="paragraph" w:customStyle="1" w:styleId="1D148746E98D48A8A334766713448CDB">
    <w:name w:val="1D148746E98D48A8A334766713448CDB"/>
    <w:rsid w:val="003402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4535F3E070840A2E60EFD0543F956" ma:contentTypeVersion="0" ma:contentTypeDescription="Een nieuw document maken." ma:contentTypeScope="" ma:versionID="3575ced42d20103abdd2e8f1788e11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548F4-BBCF-4D02-9775-9772943AF7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39764-E89F-428D-ACE7-7D45BDB142E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106A61B-F772-4732-BB08-B502FCB3A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3F2475-0DFE-4F0D-B0BF-2CFC6D4A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3025</Characters>
  <Application>Microsoft Office Word</Application>
  <DocSecurity>0</DocSecurity>
  <Lines>25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Calamiteitmelding "Van toepassing"</vt:lpstr>
      <vt:lpstr/>
    </vt:vector>
  </TitlesOfParts>
  <Company>Van Spaendonck</Company>
  <LinksUpToDate>false</LinksUpToDate>
  <CharactersWithSpaces>3308</CharactersWithSpaces>
  <SharedDoc>false</SharedDoc>
  <HLinks>
    <vt:vector size="18" baseType="variant">
      <vt:variant>
        <vt:i4>65589</vt:i4>
      </vt:variant>
      <vt:variant>
        <vt:i4>6</vt:i4>
      </vt:variant>
      <vt:variant>
        <vt:i4>0</vt:i4>
      </vt:variant>
      <vt:variant>
        <vt:i4>5</vt:i4>
      </vt:variant>
      <vt:variant>
        <vt:lpwstr>mailto:firevaned@wispa.nl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http://www.eengoedhulpmiddel.nl/</vt:lpwstr>
      </vt:variant>
      <vt:variant>
        <vt:lpwstr/>
      </vt:variant>
      <vt:variant>
        <vt:i4>131098</vt:i4>
      </vt:variant>
      <vt:variant>
        <vt:i4>0</vt:i4>
      </vt:variant>
      <vt:variant>
        <vt:i4>0</vt:i4>
      </vt:variant>
      <vt:variant>
        <vt:i4>5</vt:i4>
      </vt:variant>
      <vt:variant>
        <vt:lpwstr>http://www.firevaned.nl/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Calamiteitenmelding</dc:title>
  <dc:creator>eles</dc:creator>
  <cp:lastModifiedBy>Willem Ebbens</cp:lastModifiedBy>
  <cp:revision>10</cp:revision>
  <cp:lastPrinted>2005-06-08T14:31:00Z</cp:lastPrinted>
  <dcterms:created xsi:type="dcterms:W3CDTF">2019-02-28T13:38:00Z</dcterms:created>
  <dcterms:modified xsi:type="dcterms:W3CDTF">2019-05-13T13:07:00Z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xToonKoptekst">
    <vt:bool>false</vt:bool>
  </property>
  <property fmtid="{D5CDD505-2E9C-101B-9397-08002B2CF9AE}" pid="3" name="wxToonVoettekst">
    <vt:bool>false</vt:bool>
  </property>
  <property fmtid="{D5CDD505-2E9C-101B-9397-08002B2CF9AE}" pid="4" name="wxSiteTitel">
    <vt:lpwstr> </vt:lpwstr>
  </property>
  <property fmtid="{D5CDD505-2E9C-101B-9397-08002B2CF9AE}" pid="5" name="wxSiteBeschrijving">
    <vt:lpwstr> </vt:lpwstr>
  </property>
  <property fmtid="{D5CDD505-2E9C-101B-9397-08002B2CF9AE}" pid="6" name="ContentTypeId">
    <vt:lpwstr>0x0101008E04535F3E070840A2E60EFD0543F956</vt:lpwstr>
  </property>
  <property fmtid="{D5CDD505-2E9C-101B-9397-08002B2CF9AE}" pid="7" name="wx_documentnummer">
    <vt:r8>14811094</vt:r8>
  </property>
</Properties>
</file>