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26982" w14:textId="77777777" w:rsidR="00944DED" w:rsidRDefault="00B81A34" w:rsidP="00944DED">
      <w:pPr>
        <w:framePr w:w="4315" w:h="1332" w:hSpace="142" w:wrap="auto" w:vAnchor="page" w:hAnchor="page" w:x="2241" w:y="3065" w:anchorLock="1"/>
        <w:spacing w:line="300" w:lineRule="exact"/>
      </w:pPr>
      <w:r w:rsidRPr="00E8036D">
        <w:rPr>
          <w:rFonts w:cs="Arial"/>
          <w:lang w:eastAsia="en-US"/>
        </w:rPr>
        <w:fldChar w:fldCharType="begin"/>
      </w:r>
      <w:r w:rsidR="00944DED" w:rsidRPr="00E8036D">
        <w:rPr>
          <w:rFonts w:cs="Arial"/>
          <w:lang w:eastAsia="en-US"/>
        </w:rPr>
        <w:instrText xml:space="preserve"> IF </w:instrText>
      </w:r>
      <w:r w:rsidR="00661B8B">
        <w:rPr>
          <w:rFonts w:cs="Arial"/>
          <w:noProof/>
          <w:lang w:eastAsia="en-US"/>
        </w:rPr>
        <w:fldChar w:fldCharType="begin"/>
      </w:r>
      <w:r w:rsidR="00661B8B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661B8B">
        <w:rPr>
          <w:rFonts w:cs="Arial"/>
          <w:noProof/>
          <w:lang w:eastAsia="en-US"/>
        </w:rPr>
        <w:fldChar w:fldCharType="separate"/>
      </w:r>
      <w:r w:rsidR="004F0A1F" w:rsidRPr="004F0A1F">
        <w:rPr>
          <w:rFonts w:cs="Arial"/>
          <w:noProof/>
          <w:lang w:eastAsia="en-US"/>
        </w:rPr>
        <w:instrText>«Algemeen_</w:instrText>
      </w:r>
      <w:r w:rsidR="004F0A1F">
        <w:rPr>
          <w:noProof/>
        </w:rPr>
        <w:instrText>Intelli_Organisatie»</w:instrText>
      </w:r>
      <w:r w:rsidR="00661B8B">
        <w:rPr>
          <w:noProof/>
        </w:rPr>
        <w:fldChar w:fldCharType="end"/>
      </w:r>
      <w:r w:rsidR="00944DED" w:rsidRPr="00E8036D">
        <w:rPr>
          <w:rFonts w:cs="Arial"/>
          <w:lang w:eastAsia="en-US"/>
        </w:rPr>
        <w:instrText xml:space="preserve"> &lt;&gt; "" "</w:instrText>
      </w:r>
      <w:r w:rsidR="00661B8B">
        <w:rPr>
          <w:rFonts w:cs="Arial"/>
          <w:noProof/>
          <w:lang w:eastAsia="en-US"/>
        </w:rPr>
        <w:fldChar w:fldCharType="begin"/>
      </w:r>
      <w:r w:rsidR="00661B8B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661B8B">
        <w:rPr>
          <w:rFonts w:cs="Arial"/>
          <w:noProof/>
          <w:lang w:eastAsia="en-US"/>
        </w:rPr>
        <w:fldChar w:fldCharType="separate"/>
      </w:r>
      <w:r w:rsidR="004F0A1F" w:rsidRPr="004F0A1F">
        <w:rPr>
          <w:rFonts w:cs="Arial"/>
          <w:noProof/>
          <w:lang w:eastAsia="en-US"/>
        </w:rPr>
        <w:instrText>«Algemeen_</w:instrText>
      </w:r>
      <w:r w:rsidR="004F0A1F">
        <w:rPr>
          <w:noProof/>
        </w:rPr>
        <w:instrText>Intelli_Organisatie»</w:instrText>
      </w:r>
      <w:r w:rsidR="00661B8B">
        <w:rPr>
          <w:noProof/>
        </w:rPr>
        <w:fldChar w:fldCharType="end"/>
      </w:r>
    </w:p>
    <w:p w14:paraId="6C426983" w14:textId="77777777" w:rsidR="004F0A1F" w:rsidRDefault="00944DED" w:rsidP="00944DED">
      <w:pPr>
        <w:framePr w:w="4315" w:h="1332" w:hSpace="142" w:wrap="auto" w:vAnchor="page" w:hAnchor="page" w:x="2241" w:y="3065" w:anchorLock="1"/>
        <w:spacing w:line="300" w:lineRule="exact"/>
        <w:rPr>
          <w:noProof/>
        </w:rPr>
      </w:pPr>
      <w:r w:rsidRPr="00E8036D">
        <w:rPr>
          <w:rFonts w:cs="Arial"/>
          <w:lang w:eastAsia="en-US"/>
        </w:rPr>
        <w:instrText xml:space="preserve">" "" </w:instrText>
      </w:r>
      <w:r w:rsidR="00B81A34" w:rsidRPr="00E8036D">
        <w:rPr>
          <w:rFonts w:cs="Arial"/>
          <w:lang w:eastAsia="en-US"/>
        </w:rPr>
        <w:fldChar w:fldCharType="separate"/>
      </w:r>
      <w:r w:rsidR="00661B8B">
        <w:rPr>
          <w:rFonts w:cs="Arial"/>
          <w:noProof/>
          <w:lang w:eastAsia="en-US"/>
        </w:rPr>
        <w:fldChar w:fldCharType="begin"/>
      </w:r>
      <w:r w:rsidR="00661B8B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661B8B">
        <w:rPr>
          <w:rFonts w:cs="Arial"/>
          <w:noProof/>
          <w:lang w:eastAsia="en-US"/>
        </w:rPr>
        <w:fldChar w:fldCharType="separate"/>
      </w:r>
      <w:r w:rsidR="004F0A1F" w:rsidRPr="004F0A1F">
        <w:rPr>
          <w:rFonts w:cs="Arial"/>
          <w:noProof/>
          <w:lang w:eastAsia="en-US"/>
        </w:rPr>
        <w:t>«Algemeen_</w:t>
      </w:r>
      <w:r w:rsidR="004F0A1F">
        <w:rPr>
          <w:noProof/>
        </w:rPr>
        <w:t>Intelli_Organisatie»</w:t>
      </w:r>
      <w:r w:rsidR="00661B8B">
        <w:rPr>
          <w:noProof/>
        </w:rPr>
        <w:fldChar w:fldCharType="end"/>
      </w:r>
    </w:p>
    <w:p w14:paraId="6C426984" w14:textId="77777777" w:rsidR="00944DED" w:rsidRDefault="00B81A34" w:rsidP="00944DED">
      <w:pPr>
        <w:framePr w:w="4315" w:h="1332" w:hSpace="142" w:wrap="auto" w:vAnchor="page" w:hAnchor="page" w:x="2241" w:y="3065" w:anchorLock="1"/>
        <w:spacing w:line="300" w:lineRule="exact"/>
      </w:pPr>
      <w:r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fldChar w:fldCharType="begin"/>
      </w:r>
      <w:r w:rsidR="00944DED" w:rsidRPr="00E8036D">
        <w:rPr>
          <w:rFonts w:cs="Arial"/>
          <w:lang w:eastAsia="en-US"/>
        </w:rPr>
        <w:instrText xml:space="preserve"> IF </w:instrText>
      </w:r>
      <w:r w:rsidR="00661B8B">
        <w:rPr>
          <w:rFonts w:cs="Arial"/>
          <w:noProof/>
          <w:lang w:eastAsia="en-US"/>
        </w:rPr>
        <w:fldChar w:fldCharType="begin"/>
      </w:r>
      <w:r w:rsidR="00661B8B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661B8B">
        <w:rPr>
          <w:rFonts w:cs="Arial"/>
          <w:noProof/>
          <w:lang w:eastAsia="en-US"/>
        </w:rPr>
        <w:fldChar w:fldCharType="separate"/>
      </w:r>
      <w:r w:rsidR="004F0A1F" w:rsidRPr="004F0A1F">
        <w:rPr>
          <w:rFonts w:cs="Arial"/>
          <w:noProof/>
          <w:lang w:eastAsia="en-US"/>
        </w:rPr>
        <w:instrText>«Algemeen_</w:instrText>
      </w:r>
      <w:r w:rsidR="004F0A1F">
        <w:rPr>
          <w:noProof/>
        </w:rPr>
        <w:instrText>Intelli_Organisatie»</w:instrText>
      </w:r>
      <w:r w:rsidR="00661B8B">
        <w:rPr>
          <w:noProof/>
        </w:rPr>
        <w:fldChar w:fldCharType="end"/>
      </w:r>
      <w:r w:rsidR="00944DED" w:rsidRPr="00E8036D">
        <w:rPr>
          <w:rFonts w:cs="Arial"/>
          <w:lang w:eastAsia="en-US"/>
        </w:rPr>
        <w:instrText xml:space="preserve"> &lt;&gt; "" "</w:instrText>
      </w:r>
      <w:r w:rsidR="00944DED">
        <w:instrText>T.a.v.</w:instrText>
      </w:r>
      <w:r w:rsidR="00944DED" w:rsidRPr="00E8036D">
        <w:rPr>
          <w:rFonts w:cs="Arial"/>
          <w:lang w:eastAsia="en-US"/>
        </w:rPr>
        <w:instrText xml:space="preserve"> " "" </w:instrText>
      </w:r>
      <w:r w:rsidRPr="00E8036D">
        <w:rPr>
          <w:rFonts w:cs="Arial"/>
          <w:lang w:eastAsia="en-US"/>
        </w:rPr>
        <w:fldChar w:fldCharType="separate"/>
      </w:r>
      <w:r w:rsidR="004F0A1F">
        <w:rPr>
          <w:noProof/>
        </w:rPr>
        <w:t>T.a.v.</w:t>
      </w:r>
      <w:r w:rsidR="004F0A1F" w:rsidRPr="00E8036D">
        <w:rPr>
          <w:rFonts w:cs="Arial"/>
          <w:noProof/>
          <w:lang w:eastAsia="en-US"/>
        </w:rPr>
        <w:t xml:space="preserve"> </w:t>
      </w:r>
      <w:r w:rsidRPr="00E8036D">
        <w:rPr>
          <w:rFonts w:cs="Arial"/>
          <w:lang w:eastAsia="en-US"/>
        </w:rPr>
        <w:fldChar w:fldCharType="end"/>
      </w:r>
      <w:r w:rsidR="00661B8B">
        <w:rPr>
          <w:noProof/>
        </w:rPr>
        <w:fldChar w:fldCharType="begin"/>
      </w:r>
      <w:r w:rsidR="00661B8B">
        <w:rPr>
          <w:noProof/>
        </w:rPr>
        <w:instrText xml:space="preserve"> MERGEFIELD Algemeen_Intelli_Persoon </w:instrText>
      </w:r>
      <w:r w:rsidR="00661B8B">
        <w:rPr>
          <w:noProof/>
        </w:rPr>
        <w:fldChar w:fldCharType="separate"/>
      </w:r>
      <w:r w:rsidR="004F0A1F">
        <w:rPr>
          <w:noProof/>
        </w:rPr>
        <w:t>«Algemeen_Intelli_Persoon»</w:t>
      </w:r>
      <w:r w:rsidR="00661B8B">
        <w:rPr>
          <w:noProof/>
        </w:rPr>
        <w:fldChar w:fldCharType="end"/>
      </w:r>
    </w:p>
    <w:p w14:paraId="6C426985" w14:textId="77777777" w:rsidR="00944DED" w:rsidRPr="00C4443F" w:rsidRDefault="00B81A34" w:rsidP="00944DED">
      <w:pPr>
        <w:framePr w:w="4315" w:h="1332" w:hSpace="142" w:wrap="auto" w:vAnchor="page" w:hAnchor="page" w:x="2241" w:y="3065" w:anchorLock="1"/>
        <w:spacing w:line="300" w:lineRule="exact"/>
        <w:rPr>
          <w:lang w:val="de-DE"/>
        </w:rPr>
      </w:pPr>
      <w:r>
        <w:fldChar w:fldCharType="begin"/>
      </w:r>
      <w:r w:rsidR="00B56364" w:rsidRPr="00C4443F">
        <w:rPr>
          <w:lang w:val="de-DE"/>
        </w:rPr>
        <w:instrText xml:space="preserve"> MERGEFIELD Intelli_Adres_Straat </w:instrText>
      </w:r>
      <w:r>
        <w:fldChar w:fldCharType="separate"/>
      </w:r>
      <w:r w:rsidR="004F0A1F" w:rsidRPr="00C4443F">
        <w:rPr>
          <w:noProof/>
          <w:lang w:val="de-DE"/>
        </w:rPr>
        <w:t>«Intelli_Adres_Straat»</w:t>
      </w:r>
      <w:r>
        <w:rPr>
          <w:noProof/>
        </w:rPr>
        <w:fldChar w:fldCharType="end"/>
      </w:r>
      <w:r w:rsidR="00944DED" w:rsidRPr="00C4443F">
        <w:rPr>
          <w:lang w:val="de-DE"/>
        </w:rPr>
        <w:t xml:space="preserve"> </w:t>
      </w:r>
      <w:r>
        <w:fldChar w:fldCharType="begin"/>
      </w:r>
      <w:r w:rsidR="00B56364" w:rsidRPr="00C4443F">
        <w:rPr>
          <w:lang w:val="de-DE"/>
        </w:rPr>
        <w:instrText xml:space="preserve"> MERGEFIELD Intelli_Adres_Huisnummer </w:instrText>
      </w:r>
      <w:r>
        <w:fldChar w:fldCharType="separate"/>
      </w:r>
      <w:r w:rsidR="004F0A1F" w:rsidRPr="00C4443F">
        <w:rPr>
          <w:noProof/>
          <w:lang w:val="de-DE"/>
        </w:rPr>
        <w:t>«Intelli_Adres_Huisnummer»</w:t>
      </w:r>
      <w:r>
        <w:rPr>
          <w:noProof/>
        </w:rPr>
        <w:fldChar w:fldCharType="end"/>
      </w:r>
      <w:r w:rsidR="00944DED" w:rsidRPr="00C4443F">
        <w:rPr>
          <w:lang w:val="de-DE"/>
        </w:rPr>
        <w:t xml:space="preserve"> </w:t>
      </w:r>
      <w:r>
        <w:fldChar w:fldCharType="begin"/>
      </w:r>
      <w:r w:rsidR="00B56364" w:rsidRPr="00C4443F">
        <w:rPr>
          <w:lang w:val="de-DE"/>
        </w:rPr>
        <w:instrText xml:space="preserve"> MERGEFIELD Intelli_Adres_Toevoeging </w:instrText>
      </w:r>
      <w:r>
        <w:fldChar w:fldCharType="separate"/>
      </w:r>
      <w:r w:rsidR="004F0A1F" w:rsidRPr="00C4443F">
        <w:rPr>
          <w:noProof/>
          <w:lang w:val="de-DE"/>
        </w:rPr>
        <w:t>«Intelli_Adres_Toevoeging»</w:t>
      </w:r>
      <w:r>
        <w:rPr>
          <w:noProof/>
        </w:rPr>
        <w:fldChar w:fldCharType="end"/>
      </w:r>
    </w:p>
    <w:p w14:paraId="6C426986" w14:textId="77777777" w:rsidR="00944DED" w:rsidRPr="00C4443F" w:rsidRDefault="00B81A34" w:rsidP="00944DED">
      <w:pPr>
        <w:framePr w:w="4315" w:h="1332" w:hSpace="142" w:wrap="auto" w:vAnchor="page" w:hAnchor="page" w:x="2241" w:y="3065" w:anchorLock="1"/>
        <w:spacing w:line="300" w:lineRule="exact"/>
        <w:rPr>
          <w:lang w:val="de-DE"/>
        </w:rPr>
      </w:pPr>
      <w:r>
        <w:fldChar w:fldCharType="begin"/>
      </w:r>
      <w:r w:rsidR="00B56364" w:rsidRPr="00C4443F">
        <w:rPr>
          <w:lang w:val="de-DE"/>
        </w:rPr>
        <w:instrText xml:space="preserve"> MERGEFIELD Intelli_Adres_Postcode </w:instrText>
      </w:r>
      <w:r>
        <w:fldChar w:fldCharType="separate"/>
      </w:r>
      <w:r w:rsidR="004F0A1F" w:rsidRPr="00C4443F">
        <w:rPr>
          <w:noProof/>
          <w:lang w:val="de-DE"/>
        </w:rPr>
        <w:t>«Intelli_Adres_Postcode»</w:t>
      </w:r>
      <w:r>
        <w:rPr>
          <w:noProof/>
        </w:rPr>
        <w:fldChar w:fldCharType="end"/>
      </w:r>
      <w:r w:rsidR="00944DED" w:rsidRPr="00C4443F">
        <w:rPr>
          <w:lang w:val="de-DE"/>
        </w:rPr>
        <w:t xml:space="preserve">  </w:t>
      </w:r>
      <w:r>
        <w:fldChar w:fldCharType="begin"/>
      </w:r>
      <w:r w:rsidR="00B56364" w:rsidRPr="00C4443F">
        <w:rPr>
          <w:lang w:val="de-DE"/>
        </w:rPr>
        <w:instrText xml:space="preserve"> MERGEFIELD Intelli_Adres_Plaats </w:instrText>
      </w:r>
      <w:r>
        <w:fldChar w:fldCharType="separate"/>
      </w:r>
      <w:r w:rsidR="004F0A1F" w:rsidRPr="00C4443F">
        <w:rPr>
          <w:noProof/>
          <w:lang w:val="de-DE"/>
        </w:rPr>
        <w:t>«Intelli_Adres_Plaats»</w:t>
      </w:r>
      <w:r>
        <w:rPr>
          <w:noProof/>
        </w:rPr>
        <w:fldChar w:fldCharType="end"/>
      </w:r>
    </w:p>
    <w:p w14:paraId="6C426987" w14:textId="77777777" w:rsidR="00760AA0" w:rsidRPr="00944DED" w:rsidRDefault="00661B8B" w:rsidP="008A63BE">
      <w:pPr>
        <w:pStyle w:val="WispaNormal"/>
        <w:framePr w:w="4315" w:h="1332" w:hSpace="142" w:wrap="auto" w:vAnchor="page" w:hAnchor="page" w:x="2241" w:y="3065" w:anchorLock="1"/>
        <w:rPr>
          <w:lang w:val="en-US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Intelli_Adres_Land </w:instrText>
      </w:r>
      <w:r>
        <w:rPr>
          <w:noProof/>
        </w:rPr>
        <w:fldChar w:fldCharType="separate"/>
      </w:r>
      <w:r w:rsidR="004F0A1F">
        <w:rPr>
          <w:noProof/>
        </w:rPr>
        <w:t>«Intelli_Adres_Land»</w:t>
      </w:r>
      <w:r>
        <w:rPr>
          <w:noProof/>
        </w:rPr>
        <w:fldChar w:fldCharType="end"/>
      </w:r>
    </w:p>
    <w:p w14:paraId="6C426988" w14:textId="77777777" w:rsidR="00760AA0" w:rsidRPr="002F250E" w:rsidRDefault="00760AA0" w:rsidP="008A63BE">
      <w:pPr>
        <w:pStyle w:val="WispaNormal"/>
        <w:framePr w:w="4315" w:h="1332" w:hSpace="142" w:wrap="auto" w:vAnchor="page" w:hAnchor="page" w:x="2241" w:y="3065" w:anchorLock="1"/>
      </w:pPr>
    </w:p>
    <w:p w14:paraId="6C426989" w14:textId="77777777" w:rsidR="00760AA0" w:rsidRPr="002F250E" w:rsidRDefault="00760AA0" w:rsidP="008A63BE">
      <w:pPr>
        <w:pStyle w:val="WispaNormal"/>
        <w:framePr w:w="4315" w:h="1332" w:hSpace="142" w:wrap="auto" w:vAnchor="page" w:hAnchor="page" w:x="2241" w:y="3065" w:anchorLock="1"/>
      </w:pPr>
    </w:p>
    <w:p w14:paraId="6C42698A" w14:textId="6D377EC4" w:rsidR="00760AA0" w:rsidRPr="002F250E" w:rsidRDefault="00413403" w:rsidP="00FB5794">
      <w:pPr>
        <w:pStyle w:val="StyleLinespacingExactly15pt"/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4269B9" wp14:editId="10AD6A6C">
            <wp:simplePos x="0" y="0"/>
            <wp:positionH relativeFrom="page">
              <wp:posOffset>6027725</wp:posOffset>
            </wp:positionH>
            <wp:positionV relativeFrom="paragraph">
              <wp:posOffset>-1014660</wp:posOffset>
            </wp:positionV>
            <wp:extent cx="972921" cy="950042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07" cy="95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33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4269B7" wp14:editId="5621AD1D">
                <wp:simplePos x="0" y="0"/>
                <wp:positionH relativeFrom="page">
                  <wp:posOffset>2072640</wp:posOffset>
                </wp:positionH>
                <wp:positionV relativeFrom="paragraph">
                  <wp:posOffset>-312420</wp:posOffset>
                </wp:positionV>
                <wp:extent cx="386588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269C2" w14:textId="77777777" w:rsidR="000846BD" w:rsidRPr="001C380E" w:rsidRDefault="000846BD" w:rsidP="000846BD">
                            <w:pPr>
                              <w:rPr>
                                <w:szCs w:val="16"/>
                              </w:rPr>
                            </w:pPr>
                            <w:r w:rsidRPr="00855394">
                              <w:rPr>
                                <w:sz w:val="28"/>
                                <w:szCs w:val="28"/>
                              </w:rPr>
                              <w:t>Vereniging van Leidingeigenaren in Nederland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269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-24.6pt;width:304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NxgwIAAA8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" stroked="f">
                <v:textbox>
                  <w:txbxContent>
                    <w:p w14:paraId="6C4269C2" w14:textId="77777777" w:rsidR="000846BD" w:rsidRPr="001C380E" w:rsidRDefault="000846BD" w:rsidP="000846BD">
                      <w:pPr>
                        <w:rPr>
                          <w:szCs w:val="16"/>
                        </w:rPr>
                      </w:pPr>
                      <w:r w:rsidRPr="00855394">
                        <w:rPr>
                          <w:sz w:val="28"/>
                          <w:szCs w:val="28"/>
                        </w:rPr>
                        <w:t>Vereniging van Leidingeigenaren in Nederland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333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4269B8" wp14:editId="3752A47E">
                <wp:simplePos x="0" y="0"/>
                <wp:positionH relativeFrom="page">
                  <wp:posOffset>6026150</wp:posOffset>
                </wp:positionH>
                <wp:positionV relativeFrom="page">
                  <wp:posOffset>1402080</wp:posOffset>
                </wp:positionV>
                <wp:extent cx="1257300" cy="265176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269C3" w14:textId="7777777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VELIN-BUREAU</w:t>
                            </w:r>
                          </w:p>
                          <w:p w14:paraId="6C4269C4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14:paraId="6C4269C5" w14:textId="4EF60403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Reitseplein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457EB2">
                              <w:rPr>
                                <w:rFonts w:cs="Arial"/>
                                <w:sz w:val="16"/>
                              </w:rPr>
                              <w:t>1</w:t>
                            </w:r>
                          </w:p>
                          <w:p w14:paraId="6C4269C6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C4269C7" w14:textId="00AD48B8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Postbus </w:t>
                            </w:r>
                            <w:r w:rsidR="00457EB2">
                              <w:rPr>
                                <w:rFonts w:cs="Arial"/>
                                <w:sz w:val="16"/>
                              </w:rPr>
                              <w:t>4076</w:t>
                            </w:r>
                          </w:p>
                          <w:p w14:paraId="6C4269C8" w14:textId="445581C0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500</w:t>
                            </w:r>
                            <w:r w:rsidR="00457EB2">
                              <w:rPr>
                                <w:rFonts w:cs="Arial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457EB2">
                              <w:rPr>
                                <w:rFonts w:cs="Arial"/>
                                <w:sz w:val="16"/>
                              </w:rPr>
                              <w:t>JB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TILBURG</w:t>
                            </w:r>
                          </w:p>
                          <w:p w14:paraId="6C4269C9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C4269CA" w14:textId="77777777" w:rsidR="000846BD" w:rsidRPr="008C53C3" w:rsidRDefault="000846BD" w:rsidP="000846BD">
                            <w:pPr>
                              <w:pStyle w:val="Plattetekst2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 w:rsidRPr="008C53C3">
                              <w:rPr>
                                <w:rFonts w:ascii="Arial" w:hAnsi="Arial"/>
                                <w:lang w:val="de-DE"/>
                              </w:rPr>
                              <w:t>Tel: 013-5944767</w:t>
                            </w:r>
                          </w:p>
                          <w:p w14:paraId="6C4269CC" w14:textId="77777777" w:rsidR="000846BD" w:rsidRPr="008C53C3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  <w:lang w:val="de-DE"/>
                              </w:rPr>
                            </w:pPr>
                            <w:r w:rsidRPr="008C53C3">
                              <w:rPr>
                                <w:rFonts w:cs="Arial"/>
                                <w:sz w:val="16"/>
                                <w:lang w:val="de-DE"/>
                              </w:rPr>
                              <w:t>info@velin.nl</w:t>
                            </w:r>
                          </w:p>
                          <w:p w14:paraId="6C4269CD" w14:textId="77777777" w:rsidR="000846BD" w:rsidRPr="008C53C3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808080"/>
                                <w:sz w:val="16"/>
                                <w:lang w:val="de-DE"/>
                              </w:rPr>
                            </w:pPr>
                            <w:r w:rsidRPr="008C53C3">
                              <w:rPr>
                                <w:rFonts w:cs="Arial"/>
                                <w:sz w:val="16"/>
                                <w:lang w:val="de-DE"/>
                              </w:rPr>
                              <w:t>www.velin.nl</w:t>
                            </w:r>
                          </w:p>
                          <w:p w14:paraId="6C4269CE" w14:textId="77777777" w:rsidR="000846BD" w:rsidRPr="008C53C3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269B8" id="Text Box 10" o:spid="_x0000_s1027" type="#_x0000_t202" style="position:absolute;margin-left:474.5pt;margin-top:110.4pt;width:99pt;height:20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Xs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" stroked="f">
                <v:textbox>
                  <w:txbxContent>
                    <w:p w14:paraId="6C4269C3" w14:textId="7777777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VELIN-BUREAU</w:t>
                      </w:r>
                    </w:p>
                    <w:p w14:paraId="6C4269C4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</w:p>
                    <w:p w14:paraId="6C4269C5" w14:textId="4EF60403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</w:rPr>
                        <w:t>Reitseplein</w:t>
                      </w:r>
                      <w:proofErr w:type="spellEnd"/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457EB2">
                        <w:rPr>
                          <w:rFonts w:cs="Arial"/>
                          <w:sz w:val="16"/>
                        </w:rPr>
                        <w:t>1</w:t>
                      </w:r>
                    </w:p>
                    <w:p w14:paraId="6C4269C6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6C4269C7" w14:textId="00AD48B8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Postbus </w:t>
                      </w:r>
                      <w:r w:rsidR="00457EB2">
                        <w:rPr>
                          <w:rFonts w:cs="Arial"/>
                          <w:sz w:val="16"/>
                        </w:rPr>
                        <w:t>4076</w:t>
                      </w:r>
                    </w:p>
                    <w:p w14:paraId="6C4269C8" w14:textId="445581C0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500</w:t>
                      </w:r>
                      <w:r w:rsidR="00457EB2">
                        <w:rPr>
                          <w:rFonts w:cs="Arial"/>
                          <w:sz w:val="16"/>
                        </w:rPr>
                        <w:t>4</w:t>
                      </w:r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457EB2">
                        <w:rPr>
                          <w:rFonts w:cs="Arial"/>
                          <w:sz w:val="16"/>
                        </w:rPr>
                        <w:t>JB</w:t>
                      </w:r>
                      <w:r>
                        <w:rPr>
                          <w:rFonts w:cs="Arial"/>
                          <w:sz w:val="16"/>
                        </w:rPr>
                        <w:t xml:space="preserve"> TILBURG</w:t>
                      </w:r>
                    </w:p>
                    <w:p w14:paraId="6C4269C9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6C4269CA" w14:textId="77777777" w:rsidR="000846BD" w:rsidRPr="008C53C3" w:rsidRDefault="000846BD" w:rsidP="000846BD">
                      <w:pPr>
                        <w:pStyle w:val="Plattetekst2"/>
                        <w:rPr>
                          <w:rFonts w:ascii="Arial" w:hAnsi="Arial"/>
                          <w:lang w:val="de-DE"/>
                        </w:rPr>
                      </w:pPr>
                      <w:r w:rsidRPr="008C53C3">
                        <w:rPr>
                          <w:rFonts w:ascii="Arial" w:hAnsi="Arial"/>
                          <w:lang w:val="de-DE"/>
                        </w:rPr>
                        <w:t>Tel: 013-5944767</w:t>
                      </w:r>
                    </w:p>
                    <w:p w14:paraId="6C4269CC" w14:textId="77777777" w:rsidR="000846BD" w:rsidRPr="008C53C3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  <w:lang w:val="de-DE"/>
                        </w:rPr>
                      </w:pPr>
                      <w:r w:rsidRPr="008C53C3">
                        <w:rPr>
                          <w:rFonts w:cs="Arial"/>
                          <w:sz w:val="16"/>
                          <w:lang w:val="de-DE"/>
                        </w:rPr>
                        <w:t>info@velin.nl</w:t>
                      </w:r>
                    </w:p>
                    <w:p w14:paraId="6C4269CD" w14:textId="77777777" w:rsidR="000846BD" w:rsidRPr="008C53C3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808080"/>
                          <w:sz w:val="16"/>
                          <w:lang w:val="de-DE"/>
                        </w:rPr>
                      </w:pPr>
                      <w:r w:rsidRPr="008C53C3">
                        <w:rPr>
                          <w:rFonts w:cs="Arial"/>
                          <w:sz w:val="16"/>
                          <w:lang w:val="de-DE"/>
                        </w:rPr>
                        <w:t>www.velin.nl</w:t>
                      </w:r>
                    </w:p>
                    <w:p w14:paraId="6C4269CE" w14:textId="77777777" w:rsidR="000846BD" w:rsidRPr="008C53C3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42698B" w14:textId="77777777" w:rsidR="00760AA0" w:rsidRPr="002F250E" w:rsidRDefault="00760AA0" w:rsidP="00163C25">
      <w:pPr>
        <w:pStyle w:val="StyleLinespacingExactly15pt"/>
      </w:pPr>
    </w:p>
    <w:p w14:paraId="6C42698C" w14:textId="77777777" w:rsidR="00760AA0" w:rsidRPr="002F250E" w:rsidRDefault="00760AA0" w:rsidP="00163C25">
      <w:pPr>
        <w:pStyle w:val="StyleLinespacingExactly15pt"/>
      </w:pPr>
    </w:p>
    <w:p w14:paraId="6C42698D" w14:textId="77777777" w:rsidR="00760AA0" w:rsidRPr="002F250E" w:rsidRDefault="00760AA0" w:rsidP="00163C25">
      <w:pPr>
        <w:pStyle w:val="StyleLinespacingExactly15pt"/>
      </w:pPr>
    </w:p>
    <w:p w14:paraId="6C42698E" w14:textId="77777777" w:rsidR="00760AA0" w:rsidRPr="002F250E" w:rsidRDefault="00760AA0" w:rsidP="00163C25">
      <w:pPr>
        <w:pStyle w:val="StyleLinespacingExactly15pt"/>
      </w:pPr>
    </w:p>
    <w:p w14:paraId="6C42698F" w14:textId="77777777" w:rsidR="00760AA0" w:rsidRPr="002F250E" w:rsidRDefault="00760AA0" w:rsidP="00163C25">
      <w:pPr>
        <w:pStyle w:val="StyleLinespacingExactly15pt"/>
      </w:pPr>
      <w:bookmarkStart w:id="0" w:name="_GoBack"/>
      <w:bookmarkEnd w:id="0"/>
    </w:p>
    <w:p w14:paraId="6C426990" w14:textId="77777777" w:rsidR="00760AA0" w:rsidRPr="002F250E" w:rsidRDefault="00760AA0" w:rsidP="00163C25">
      <w:pPr>
        <w:pStyle w:val="StyleLinespacingExactly15pt"/>
      </w:pPr>
    </w:p>
    <w:p w14:paraId="6C426991" w14:textId="77777777" w:rsidR="00760AA0" w:rsidRPr="002F250E" w:rsidRDefault="00760AA0" w:rsidP="00163C25">
      <w:pPr>
        <w:pStyle w:val="StyleLinespacingExactly15pt"/>
      </w:pPr>
    </w:p>
    <w:p w14:paraId="6C426992" w14:textId="77777777" w:rsidR="00760AA0" w:rsidRPr="002F250E" w:rsidRDefault="00760AA0" w:rsidP="00163C25">
      <w:pPr>
        <w:pStyle w:val="StyleLinespacingExactly15pt"/>
      </w:pPr>
    </w:p>
    <w:p w14:paraId="6C426993" w14:textId="77777777" w:rsidR="00760AA0" w:rsidRPr="002F250E" w:rsidRDefault="00760AA0" w:rsidP="00163C25">
      <w:pPr>
        <w:pStyle w:val="StyleLinespacingExactly15pt"/>
      </w:pPr>
    </w:p>
    <w:p w14:paraId="6C426994" w14:textId="77777777" w:rsidR="007F13E8" w:rsidRDefault="007F13E8"/>
    <w:p w14:paraId="6C426995" w14:textId="77777777" w:rsidR="007F13E8" w:rsidRDefault="007F13E8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60"/>
        <w:gridCol w:w="4269"/>
        <w:gridCol w:w="992"/>
      </w:tblGrid>
      <w:tr w:rsidR="00760AA0" w:rsidRPr="002F250E" w14:paraId="6C426999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6C426996" w14:textId="77777777" w:rsidR="00760AA0" w:rsidRPr="002F250E" w:rsidRDefault="00760AA0" w:rsidP="004F0A1F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2F250E">
              <w:rPr>
                <w:i/>
              </w:rPr>
              <w:t>K</w:t>
            </w:r>
            <w:r w:rsidR="004F0A1F">
              <w:rPr>
                <w:i/>
              </w:rPr>
              <w:t xml:space="preserve">LIC </w:t>
            </w:r>
            <w:proofErr w:type="spellStart"/>
            <w:r w:rsidR="004F0A1F">
              <w:rPr>
                <w:i/>
              </w:rPr>
              <w:t>nr</w:t>
            </w:r>
            <w:proofErr w:type="spellEnd"/>
            <w:r w:rsidRPr="002F250E">
              <w:rPr>
                <w:i/>
              </w:rPr>
              <w:tab/>
              <w:t>:</w:t>
            </w:r>
          </w:p>
        </w:tc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14:paraId="6C426997" w14:textId="77777777" w:rsidR="00760AA0" w:rsidRPr="00D85C73" w:rsidRDefault="004F0A1F" w:rsidP="00C63F38">
            <w:pPr>
              <w:spacing w:line="300" w:lineRule="exact"/>
              <w:rPr>
                <w:rFonts w:eastAsia="Calibri" w:cs="Arial"/>
                <w:lang w:eastAsia="en-US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992" w:type="dxa"/>
            <w:vAlign w:val="center"/>
          </w:tcPr>
          <w:p w14:paraId="6C426998" w14:textId="77777777" w:rsidR="00760AA0" w:rsidRPr="002F250E" w:rsidRDefault="00760AA0" w:rsidP="00C63F38">
            <w:pPr>
              <w:pStyle w:val="DEPARTMENT"/>
              <w:spacing w:line="300" w:lineRule="exact"/>
              <w:rPr>
                <w:vanish/>
              </w:rPr>
            </w:pPr>
            <w:bookmarkStart w:id="1" w:name="blwstartplekvoorlogo"/>
            <w:bookmarkEnd w:id="1"/>
          </w:p>
        </w:tc>
      </w:tr>
      <w:tr w:rsidR="00760AA0" w:rsidRPr="002F250E" w14:paraId="6C42699C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6C42699A" w14:textId="77777777" w:rsidR="00760AA0" w:rsidRPr="002F250E" w:rsidRDefault="00760AA0" w:rsidP="00C63F38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2F250E">
              <w:rPr>
                <w:i/>
              </w:rPr>
              <w:t>Betreft</w:t>
            </w:r>
            <w:r w:rsidRPr="002F250E">
              <w:rPr>
                <w:i/>
              </w:rPr>
              <w:tab/>
              <w:t>:</w:t>
            </w:r>
          </w:p>
        </w:tc>
        <w:sdt>
          <w:sdtPr>
            <w:alias w:val="Titel"/>
            <w:id w:val="50600798"/>
            <w:placeholder>
              <w:docPart w:val="4E6D74AA41B349C79774BE017AC839C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261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14:paraId="6C42699B" w14:textId="16A16D37" w:rsidR="00760AA0" w:rsidRPr="002109A0" w:rsidRDefault="00AE108B" w:rsidP="00C63F38">
                <w:pPr>
                  <w:pStyle w:val="WispaNormal"/>
                </w:pPr>
                <w:r w:rsidRPr="002109A0">
                  <w:t>Calamiteitenmelding</w:t>
                </w:r>
              </w:p>
            </w:tc>
          </w:sdtContent>
        </w:sdt>
      </w:tr>
      <w:tr w:rsidR="00760AA0" w:rsidRPr="002F250E" w14:paraId="6C42699F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6C42699D" w14:textId="77777777" w:rsidR="00760AA0" w:rsidRPr="002F250E" w:rsidRDefault="00760AA0" w:rsidP="00C63F38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2F250E">
              <w:rPr>
                <w:i/>
              </w:rPr>
              <w:t>Datum</w:t>
            </w:r>
            <w:r w:rsidRPr="002F250E">
              <w:rPr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6C42699E" w14:textId="77777777" w:rsidR="00760AA0" w:rsidRPr="002F250E" w:rsidRDefault="004F0A1F" w:rsidP="004F0A1F">
            <w:pPr>
              <w:pStyle w:val="WispaNormal"/>
            </w:pPr>
            <w:proofErr w:type="spellStart"/>
            <w:r>
              <w:t>xxxx</w:t>
            </w:r>
            <w:proofErr w:type="spellEnd"/>
            <w:r w:rsidR="00B81A34">
              <w:fldChar w:fldCharType="begin"/>
            </w:r>
            <w:r w:rsidR="00BA2036">
              <w:instrText xml:space="preserve"> CREATEDATE  \@ "dd-MM-yyyy"  \* MERGEFORMAT </w:instrText>
            </w:r>
            <w:r w:rsidR="00B81A34">
              <w:fldChar w:fldCharType="end"/>
            </w:r>
          </w:p>
        </w:tc>
      </w:tr>
    </w:tbl>
    <w:p w14:paraId="6C4269A0" w14:textId="77777777" w:rsidR="00760AA0" w:rsidRPr="002F250E" w:rsidRDefault="00760AA0" w:rsidP="00163C25">
      <w:pPr>
        <w:pStyle w:val="StyleLinespacingExactly15pt"/>
      </w:pPr>
    </w:p>
    <w:p w14:paraId="6C4269A2" w14:textId="7147DEF5" w:rsidR="00760AA0" w:rsidRDefault="00994D23" w:rsidP="008C53C3">
      <w:pPr>
        <w:rPr>
          <w:rFonts w:cs="Arial"/>
          <w:lang w:eastAsia="en-US"/>
        </w:rPr>
      </w:pPr>
      <w:r w:rsidRPr="00E8036D">
        <w:rPr>
          <w:rFonts w:cs="Arial"/>
          <w:lang w:eastAsia="en-US"/>
        </w:rPr>
        <w:t xml:space="preserve">Geachte </w:t>
      </w:r>
      <w:r w:rsidR="00B81A34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IF </w:instrText>
      </w:r>
      <w:r w:rsidR="00B81A34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MERGEFIELD Persoon_Geslacht </w:instrText>
      </w:r>
      <w:r w:rsidR="00B81A34" w:rsidRPr="00E8036D">
        <w:rPr>
          <w:rFonts w:cs="Arial"/>
          <w:lang w:eastAsia="en-US"/>
        </w:rPr>
        <w:fldChar w:fldCharType="separate"/>
      </w:r>
      <w:r w:rsidR="004F0A1F">
        <w:rPr>
          <w:rFonts w:cs="Arial"/>
          <w:noProof/>
          <w:lang w:eastAsia="en-US"/>
        </w:rPr>
        <w:instrText>«Persoon_Geslacht»</w:instrText>
      </w:r>
      <w:r w:rsidR="00B81A34"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instrText xml:space="preserve"> = "Man" "heer " "" </w:instrText>
      </w:r>
      <w:r w:rsidR="00B81A34" w:rsidRPr="00E8036D">
        <w:rPr>
          <w:rFonts w:cs="Arial"/>
          <w:lang w:eastAsia="en-US"/>
        </w:rPr>
        <w:fldChar w:fldCharType="end"/>
      </w:r>
      <w:r w:rsidR="00B81A34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IF </w:instrText>
      </w:r>
      <w:r w:rsidR="00B81A34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MERGEFIELD Persoon_Geslacht </w:instrText>
      </w:r>
      <w:r w:rsidR="00B81A34" w:rsidRPr="00E8036D">
        <w:rPr>
          <w:rFonts w:cs="Arial"/>
          <w:lang w:eastAsia="en-US"/>
        </w:rPr>
        <w:fldChar w:fldCharType="separate"/>
      </w:r>
      <w:r w:rsidR="004F0A1F">
        <w:rPr>
          <w:rFonts w:cs="Arial"/>
          <w:noProof/>
          <w:lang w:eastAsia="en-US"/>
        </w:rPr>
        <w:instrText>«Persoon_Geslacht»</w:instrText>
      </w:r>
      <w:r w:rsidR="00B81A34"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instrText xml:space="preserve"> = "Vrouw" "mevrouw " "" </w:instrText>
      </w:r>
      <w:r w:rsidR="00B81A34" w:rsidRPr="00E8036D">
        <w:rPr>
          <w:rFonts w:cs="Arial"/>
          <w:lang w:eastAsia="en-US"/>
        </w:rPr>
        <w:fldChar w:fldCharType="end"/>
      </w:r>
      <w:r w:rsidR="00B81A34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IF </w:instrText>
      </w:r>
      <w:r w:rsidR="00B81A34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MERGEFIELD Persoon_Geslacht </w:instrText>
      </w:r>
      <w:r w:rsidR="00B81A34" w:rsidRPr="00E8036D">
        <w:rPr>
          <w:rFonts w:cs="Arial"/>
          <w:lang w:eastAsia="en-US"/>
        </w:rPr>
        <w:fldChar w:fldCharType="separate"/>
      </w:r>
      <w:r w:rsidR="004F0A1F">
        <w:rPr>
          <w:rFonts w:cs="Arial"/>
          <w:noProof/>
          <w:lang w:eastAsia="en-US"/>
        </w:rPr>
        <w:instrText>«Persoon_Geslacht»</w:instrText>
      </w:r>
      <w:r w:rsidR="00B81A34"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instrText xml:space="preserve"> = "Onbekend" "heer/mevrouw " "" </w:instrText>
      </w:r>
      <w:r w:rsidR="00B81A34" w:rsidRPr="00E8036D">
        <w:rPr>
          <w:rFonts w:cs="Arial"/>
          <w:lang w:eastAsia="en-US"/>
        </w:rPr>
        <w:fldChar w:fldCharType="end"/>
      </w:r>
      <w:r w:rsidR="00B81A34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IF </w:instrText>
      </w:r>
      <w:r w:rsidR="00661B8B">
        <w:rPr>
          <w:rFonts w:cs="Arial"/>
          <w:noProof/>
          <w:lang w:eastAsia="en-US"/>
        </w:rPr>
        <w:fldChar w:fldCharType="begin"/>
      </w:r>
      <w:r w:rsidR="00661B8B">
        <w:rPr>
          <w:rFonts w:cs="Arial"/>
          <w:noProof/>
          <w:lang w:eastAsia="en-US"/>
        </w:rPr>
        <w:instrText xml:space="preserve"> MERGEFIELD  Persoon_Voorvoegsel \* MERGEFORMAT </w:instrText>
      </w:r>
      <w:r w:rsidR="00661B8B">
        <w:rPr>
          <w:rFonts w:cs="Arial"/>
          <w:noProof/>
          <w:lang w:eastAsia="en-US"/>
        </w:rPr>
        <w:fldChar w:fldCharType="separate"/>
      </w:r>
      <w:r w:rsidR="004F0A1F" w:rsidRPr="004F0A1F">
        <w:rPr>
          <w:rFonts w:cs="Arial"/>
          <w:noProof/>
          <w:lang w:eastAsia="en-US"/>
        </w:rPr>
        <w:instrText>«Persoon_</w:instrText>
      </w:r>
      <w:r w:rsidR="004F0A1F">
        <w:rPr>
          <w:noProof/>
        </w:rPr>
        <w:instrText>Voorvoegsel»</w:instrText>
      </w:r>
      <w:r w:rsidR="00661B8B">
        <w:rPr>
          <w:noProof/>
        </w:rPr>
        <w:fldChar w:fldCharType="end"/>
      </w:r>
      <w:r w:rsidRPr="00E8036D">
        <w:rPr>
          <w:rFonts w:cs="Arial"/>
          <w:lang w:eastAsia="en-US"/>
        </w:rPr>
        <w:instrText xml:space="preserve"> &lt;&gt; "" "</w:instrText>
      </w:r>
      <w:r w:rsidR="00661B8B">
        <w:rPr>
          <w:rFonts w:cs="Arial"/>
          <w:noProof/>
          <w:lang w:eastAsia="en-US"/>
        </w:rPr>
        <w:fldChar w:fldCharType="begin"/>
      </w:r>
      <w:r w:rsidR="00661B8B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661B8B">
        <w:rPr>
          <w:rFonts w:cs="Arial"/>
          <w:noProof/>
          <w:lang w:eastAsia="en-US"/>
        </w:rPr>
        <w:fldChar w:fldCharType="separate"/>
      </w:r>
      <w:r w:rsidR="004F0A1F" w:rsidRPr="004F0A1F">
        <w:rPr>
          <w:rFonts w:cs="Arial"/>
          <w:noProof/>
          <w:lang w:eastAsia="en-US"/>
        </w:rPr>
        <w:instrText>«Persoon_</w:instrText>
      </w:r>
      <w:r w:rsidR="004F0A1F">
        <w:rPr>
          <w:noProof/>
        </w:rPr>
        <w:instrText>Voorvoegsel»</w:instrText>
      </w:r>
      <w:r w:rsidR="00661B8B">
        <w:rPr>
          <w:noProof/>
        </w:rPr>
        <w:fldChar w:fldCharType="end"/>
      </w:r>
      <w:r w:rsidRPr="00E8036D">
        <w:rPr>
          <w:rFonts w:cs="Arial"/>
          <w:lang w:eastAsia="en-US"/>
        </w:rPr>
        <w:instrText xml:space="preserve"> " "" </w:instrText>
      </w:r>
      <w:r w:rsidR="00B81A34" w:rsidRPr="00E8036D">
        <w:rPr>
          <w:rFonts w:cs="Arial"/>
          <w:lang w:eastAsia="en-US"/>
        </w:rPr>
        <w:fldChar w:fldCharType="separate"/>
      </w:r>
      <w:r w:rsidR="00661B8B">
        <w:rPr>
          <w:rFonts w:cs="Arial"/>
          <w:noProof/>
          <w:lang w:eastAsia="en-US"/>
        </w:rPr>
        <w:fldChar w:fldCharType="begin"/>
      </w:r>
      <w:r w:rsidR="00661B8B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661B8B">
        <w:rPr>
          <w:rFonts w:cs="Arial"/>
          <w:noProof/>
          <w:lang w:eastAsia="en-US"/>
        </w:rPr>
        <w:fldChar w:fldCharType="separate"/>
      </w:r>
      <w:r w:rsidR="004F0A1F" w:rsidRPr="004F0A1F">
        <w:rPr>
          <w:rFonts w:cs="Arial"/>
          <w:noProof/>
          <w:lang w:eastAsia="en-US"/>
        </w:rPr>
        <w:t>«Persoon_</w:t>
      </w:r>
      <w:r w:rsidR="004F0A1F">
        <w:rPr>
          <w:noProof/>
        </w:rPr>
        <w:t>Voorvoegsel»</w:t>
      </w:r>
      <w:r w:rsidR="00661B8B">
        <w:rPr>
          <w:noProof/>
        </w:rPr>
        <w:fldChar w:fldCharType="end"/>
      </w:r>
      <w:r w:rsidR="004F0A1F" w:rsidRPr="00E8036D">
        <w:rPr>
          <w:rFonts w:cs="Arial"/>
          <w:noProof/>
          <w:lang w:eastAsia="en-US"/>
        </w:rPr>
        <w:t xml:space="preserve"> </w:t>
      </w:r>
      <w:r w:rsidR="00B81A34" w:rsidRPr="00E8036D">
        <w:rPr>
          <w:rFonts w:cs="Arial"/>
          <w:lang w:eastAsia="en-US"/>
        </w:rPr>
        <w:fldChar w:fldCharType="end"/>
      </w:r>
      <w:r w:rsidR="00B81A34" w:rsidRPr="00E8036D">
        <w:rPr>
          <w:rFonts w:cs="Arial"/>
          <w:lang w:eastAsia="en-US"/>
        </w:rPr>
        <w:fldChar w:fldCharType="begin"/>
      </w:r>
      <w:r w:rsidRPr="00E8036D">
        <w:rPr>
          <w:rFonts w:cs="Arial"/>
          <w:lang w:eastAsia="en-US"/>
        </w:rPr>
        <w:instrText xml:space="preserve"> MERGEFIELD Persoon_Achternaam </w:instrText>
      </w:r>
      <w:r w:rsidR="00B81A34" w:rsidRPr="00E8036D">
        <w:rPr>
          <w:rFonts w:cs="Arial"/>
          <w:lang w:eastAsia="en-US"/>
        </w:rPr>
        <w:fldChar w:fldCharType="separate"/>
      </w:r>
      <w:r w:rsidR="004F0A1F">
        <w:rPr>
          <w:rFonts w:cs="Arial"/>
          <w:noProof/>
          <w:lang w:eastAsia="en-US"/>
        </w:rPr>
        <w:t>«Persoon_Achternaam»</w:t>
      </w:r>
      <w:r w:rsidR="00B81A34"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t>,</w:t>
      </w:r>
    </w:p>
    <w:p w14:paraId="6D413F88" w14:textId="77777777" w:rsidR="002109A0" w:rsidRPr="002F250E" w:rsidRDefault="002109A0" w:rsidP="008C53C3"/>
    <w:p w14:paraId="6C4269A4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  <w:r w:rsidRPr="008A09FD">
        <w:rPr>
          <w:rFonts w:ascii="Arial" w:hAnsi="Arial" w:cs="Arial"/>
          <w:sz w:val="20"/>
        </w:rPr>
        <w:t xml:space="preserve">U heeft zojuist een calamiteitenmelding gedaan met bovengenoemd KLIC-nummer, waarin u melding doet van voorgenomen werkzaamheden. </w:t>
      </w:r>
    </w:p>
    <w:p w14:paraId="6C4269A5" w14:textId="77777777" w:rsidR="004F0A1F" w:rsidRPr="008A09FD" w:rsidRDefault="004F0A1F" w:rsidP="004F0A1F">
      <w:pPr>
        <w:pStyle w:val="Brief"/>
        <w:rPr>
          <w:rFonts w:ascii="Arial" w:hAnsi="Arial" w:cs="Arial"/>
          <w:b/>
          <w:sz w:val="20"/>
        </w:rPr>
      </w:pPr>
    </w:p>
    <w:p w14:paraId="6C4269A6" w14:textId="77777777" w:rsidR="004F0A1F" w:rsidRPr="008A09FD" w:rsidRDefault="004F0A1F" w:rsidP="004F0A1F">
      <w:pPr>
        <w:pStyle w:val="Brief"/>
        <w:rPr>
          <w:rFonts w:ascii="Arial" w:hAnsi="Arial" w:cs="Arial"/>
          <w:b/>
          <w:sz w:val="20"/>
        </w:rPr>
      </w:pPr>
      <w:r w:rsidRPr="008A09FD">
        <w:rPr>
          <w:rFonts w:ascii="Arial" w:hAnsi="Arial" w:cs="Arial"/>
          <w:sz w:val="20"/>
        </w:rPr>
        <w:t xml:space="preserve">Uit ons onderzoek is gebleken dat in het aangegeven gebied geen ondergrondse infrastructuur ligt, waarvan </w:t>
      </w:r>
      <w:r w:rsidR="00150344">
        <w:rPr>
          <w:rFonts w:cs="Arial"/>
          <w:b/>
          <w:i/>
          <w:highlight w:val="yellow"/>
        </w:rPr>
        <w:t>Eigen bedrijfsnaam</w:t>
      </w:r>
      <w:r w:rsidR="00150344">
        <w:rPr>
          <w:rFonts w:cs="Arial"/>
        </w:rPr>
        <w:t xml:space="preserve"> </w:t>
      </w:r>
      <w:r w:rsidRPr="008A09FD">
        <w:rPr>
          <w:rFonts w:ascii="Arial" w:hAnsi="Arial" w:cs="Arial"/>
          <w:sz w:val="20"/>
        </w:rPr>
        <w:t>beheerder is.</w:t>
      </w:r>
    </w:p>
    <w:p w14:paraId="6C4269A7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</w:p>
    <w:p w14:paraId="6C4269A8" w14:textId="77777777" w:rsidR="004F0A1F" w:rsidRPr="008A09FD" w:rsidRDefault="004F0A1F" w:rsidP="004F0A1F">
      <w:pPr>
        <w:pStyle w:val="Brief"/>
        <w:rPr>
          <w:rFonts w:ascii="Arial" w:hAnsi="Arial" w:cs="Arial"/>
          <w:b/>
          <w:sz w:val="20"/>
        </w:rPr>
      </w:pPr>
      <w:r w:rsidRPr="008A09FD">
        <w:rPr>
          <w:rFonts w:ascii="Arial" w:hAnsi="Arial" w:cs="Arial"/>
          <w:b/>
          <w:sz w:val="20"/>
        </w:rPr>
        <w:t>Let op: bij de beoordeling van de graafmelding hebben wij de graaflocatie bepaald op basis van de graafpolygoon zoals die op de graafmelding is weergegeven. Nabij de door u aangegeven graaflocatie liggen echter wel één of meer leiding(en) en/of kabel(s)</w:t>
      </w:r>
      <w:r w:rsidRPr="008A09FD">
        <w:rPr>
          <w:rFonts w:ascii="Arial" w:hAnsi="Arial" w:cs="Arial"/>
          <w:b/>
          <w:bCs/>
          <w:sz w:val="20"/>
        </w:rPr>
        <w:t>, waarvan</w:t>
      </w:r>
      <w:r w:rsidRPr="008A09FD">
        <w:rPr>
          <w:rFonts w:ascii="Arial" w:hAnsi="Arial" w:cs="Arial"/>
          <w:sz w:val="20"/>
        </w:rPr>
        <w:t xml:space="preserve"> </w:t>
      </w:r>
      <w:r w:rsidR="00150344">
        <w:rPr>
          <w:rFonts w:cs="Arial"/>
          <w:b/>
          <w:i/>
          <w:highlight w:val="yellow"/>
        </w:rPr>
        <w:t>Eigen bedrijfsnaam</w:t>
      </w:r>
      <w:r w:rsidR="00150344">
        <w:rPr>
          <w:rFonts w:cs="Arial"/>
        </w:rPr>
        <w:t xml:space="preserve"> </w:t>
      </w:r>
      <w:r w:rsidRPr="008A09FD">
        <w:rPr>
          <w:rFonts w:ascii="Arial" w:hAnsi="Arial" w:cs="Arial"/>
          <w:b/>
          <w:bCs/>
          <w:sz w:val="20"/>
        </w:rPr>
        <w:t>beheerder is.</w:t>
      </w:r>
      <w:r w:rsidRPr="008A09FD">
        <w:rPr>
          <w:rFonts w:ascii="Arial" w:hAnsi="Arial" w:cs="Arial"/>
          <w:b/>
          <w:sz w:val="20"/>
        </w:rPr>
        <w:t xml:space="preserve"> Wij verzoeken u daarom om te controleren of uw graaflocatie overeenkomt met de graafpolygoon en daarvan niet afwijkt. </w:t>
      </w:r>
    </w:p>
    <w:p w14:paraId="6C4269A9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</w:p>
    <w:p w14:paraId="6C4269AA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  <w:r w:rsidRPr="008A09FD">
        <w:rPr>
          <w:rFonts w:ascii="Arial" w:hAnsi="Arial" w:cs="Arial"/>
          <w:sz w:val="20"/>
        </w:rPr>
        <w:t>In verband met deze controle is een overzichtskaart toegevoegd waarop onze leidingen en kabels</w:t>
      </w:r>
      <w:r w:rsidRPr="008A09FD">
        <w:rPr>
          <w:rFonts w:ascii="Arial" w:hAnsi="Arial" w:cs="Arial"/>
          <w:b/>
          <w:sz w:val="20"/>
        </w:rPr>
        <w:t xml:space="preserve"> </w:t>
      </w:r>
      <w:r w:rsidRPr="008A09FD">
        <w:rPr>
          <w:rFonts w:ascii="Arial" w:hAnsi="Arial" w:cs="Arial"/>
          <w:sz w:val="20"/>
        </w:rPr>
        <w:t>indicatief zijn aangegeven.</w:t>
      </w:r>
    </w:p>
    <w:p w14:paraId="6C4269AB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</w:p>
    <w:p w14:paraId="6C4269AC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  <w:r w:rsidRPr="008A09FD">
        <w:rPr>
          <w:rFonts w:ascii="Arial" w:hAnsi="Arial" w:cs="Arial"/>
          <w:sz w:val="20"/>
        </w:rPr>
        <w:t>Indien de plaats van de werkzaamheden wordt gewijzigd, en buiten de graafpolygoon komt te liggen, dan dient u een nieuwe calamiteitenmelding te doen.</w:t>
      </w:r>
    </w:p>
    <w:p w14:paraId="6C4269AD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</w:p>
    <w:p w14:paraId="6C4269AE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  <w:r w:rsidRPr="008A09FD">
        <w:rPr>
          <w:rFonts w:ascii="Arial" w:hAnsi="Arial" w:cs="Arial"/>
          <w:sz w:val="20"/>
        </w:rPr>
        <w:t xml:space="preserve">Bij eventuele vragen kunt u contact met ons opnemen middels telefoonnummer: </w:t>
      </w:r>
      <w:r w:rsidR="00C25617" w:rsidRPr="00C25617">
        <w:rPr>
          <w:rFonts w:ascii="Arial" w:hAnsi="Arial" w:cs="Arial"/>
          <w:sz w:val="20"/>
          <w:highlight w:val="yellow"/>
        </w:rPr>
        <w:t>……………..</w:t>
      </w:r>
      <w:r w:rsidRPr="008A09FD">
        <w:rPr>
          <w:rFonts w:ascii="Arial" w:hAnsi="Arial" w:cs="Arial"/>
          <w:sz w:val="20"/>
        </w:rPr>
        <w:t>, onder vermelding van het bovengenoemde KLIC-nummer.</w:t>
      </w:r>
    </w:p>
    <w:p w14:paraId="6C4269AF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</w:p>
    <w:p w14:paraId="6C4269B0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  <w:r w:rsidRPr="008A09FD">
        <w:rPr>
          <w:rFonts w:ascii="Arial" w:hAnsi="Arial" w:cs="Arial"/>
          <w:sz w:val="20"/>
        </w:rPr>
        <w:t>Wij vertrouwen u hiermee voldoende te hebben geïnformeerd.</w:t>
      </w:r>
    </w:p>
    <w:p w14:paraId="6C4269B1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</w:p>
    <w:p w14:paraId="6C4269B3" w14:textId="6555A301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  <w:r w:rsidRPr="008A09FD">
        <w:rPr>
          <w:rFonts w:ascii="Arial" w:hAnsi="Arial" w:cs="Arial"/>
          <w:sz w:val="20"/>
        </w:rPr>
        <w:t xml:space="preserve">Met vriendelijke groet, </w:t>
      </w:r>
    </w:p>
    <w:p w14:paraId="6C4269B4" w14:textId="77777777" w:rsidR="004F0A1F" w:rsidRPr="008A09FD" w:rsidRDefault="004F0A1F" w:rsidP="004F0A1F">
      <w:pPr>
        <w:pStyle w:val="Brief"/>
        <w:rPr>
          <w:rFonts w:ascii="Arial" w:hAnsi="Arial" w:cs="Arial"/>
          <w:sz w:val="20"/>
        </w:rPr>
      </w:pPr>
    </w:p>
    <w:p w14:paraId="6C4269B5" w14:textId="77777777" w:rsidR="00CA271B" w:rsidRDefault="00150344">
      <w:r>
        <w:rPr>
          <w:rFonts w:cs="Arial"/>
          <w:b/>
          <w:i/>
          <w:highlight w:val="yellow"/>
        </w:rPr>
        <w:t>Eigen bedrijfsnaam</w:t>
      </w:r>
    </w:p>
    <w:sectPr w:rsidR="00CA271B" w:rsidSect="004F0A1F">
      <w:headerReference w:type="even" r:id="rId12"/>
      <w:footerReference w:type="default" r:id="rId13"/>
      <w:pgSz w:w="11907" w:h="16840" w:code="9"/>
      <w:pgMar w:top="1984" w:right="1417" w:bottom="1134" w:left="1417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269BD" w14:textId="77777777" w:rsidR="00756DCB" w:rsidRDefault="00756DCB">
      <w:r>
        <w:separator/>
      </w:r>
    </w:p>
  </w:endnote>
  <w:endnote w:type="continuationSeparator" w:id="0">
    <w:p w14:paraId="6C4269BE" w14:textId="77777777" w:rsidR="00756DCB" w:rsidRDefault="0075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69C0" w14:textId="77777777" w:rsidR="00CB284F" w:rsidRPr="00D85C73" w:rsidRDefault="00CB284F" w:rsidP="00CB284F">
    <w:pPr>
      <w:jc w:val="right"/>
      <w:rPr>
        <w:rFonts w:eastAsia="Calibri" w:cs="Arial"/>
        <w:lang w:eastAsia="en-US"/>
      </w:rPr>
    </w:pPr>
    <w:r>
      <w:t>velin</w:t>
    </w:r>
    <w:r>
      <w:rPr>
        <w:noProof/>
      </w:rPr>
      <w:t>.bri.</w:t>
    </w:r>
    <w:r w:rsidRPr="00CA271B">
      <w:rPr>
        <w:rStyle w:val="Tekstvantijdelijkeaanduiding"/>
        <w:color w:val="auto"/>
      </w:rPr>
      <w:t>[Documentnummer]</w:t>
    </w:r>
    <w:r>
      <w:t xml:space="preserve">- </w:t>
    </w:r>
    <w:r w:rsidR="00B81A34">
      <w:fldChar w:fldCharType="begin"/>
    </w:r>
    <w:r>
      <w:instrText xml:space="preserve"> PAGE </w:instrText>
    </w:r>
    <w:r w:rsidR="00B81A34">
      <w:fldChar w:fldCharType="separate"/>
    </w:r>
    <w:r w:rsidR="004F0A1F">
      <w:rPr>
        <w:noProof/>
      </w:rPr>
      <w:t>2</w:t>
    </w:r>
    <w:r w:rsidR="00B81A34">
      <w:fldChar w:fldCharType="end"/>
    </w:r>
  </w:p>
  <w:p w14:paraId="6C4269C1" w14:textId="77777777" w:rsidR="002F250E" w:rsidRPr="00CB284F" w:rsidRDefault="002F250E" w:rsidP="00CB284F">
    <w:pPr>
      <w:pStyle w:val="Voetteks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269BB" w14:textId="77777777" w:rsidR="00756DCB" w:rsidRDefault="00756DCB">
      <w:r>
        <w:separator/>
      </w:r>
    </w:p>
  </w:footnote>
  <w:footnote w:type="continuationSeparator" w:id="0">
    <w:p w14:paraId="6C4269BC" w14:textId="77777777" w:rsidR="00756DCB" w:rsidRDefault="0075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69BF" w14:textId="77777777" w:rsidR="002F250E" w:rsidRDefault="00787652">
    <w:pPr>
      <w:pStyle w:val="Koptekst"/>
    </w:pPr>
    <w:r>
      <w:rPr>
        <w:b/>
        <w:bCs/>
      </w:rPr>
      <w:t>Fout! Verwijzingsbron niet gevonden.</w:t>
    </w:r>
    <w:r w:rsidR="002F250E">
      <w:t xml:space="preserve">- </w:t>
    </w:r>
    <w:r w:rsidR="00B81A34">
      <w:rPr>
        <w:rStyle w:val="Paginanummer"/>
      </w:rPr>
      <w:fldChar w:fldCharType="begin"/>
    </w:r>
    <w:r w:rsidR="002F250E">
      <w:rPr>
        <w:rStyle w:val="Paginanummer"/>
      </w:rPr>
      <w:instrText xml:space="preserve"> PAGE </w:instrText>
    </w:r>
    <w:r w:rsidR="00B81A34">
      <w:rPr>
        <w:rStyle w:val="Paginanummer"/>
      </w:rPr>
      <w:fldChar w:fldCharType="separate"/>
    </w:r>
    <w:r w:rsidR="002F250E">
      <w:rPr>
        <w:rStyle w:val="Paginanummer"/>
        <w:noProof/>
      </w:rPr>
      <w:t>2</w:t>
    </w:r>
    <w:r w:rsidR="00B81A34"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712"/>
    <w:multiLevelType w:val="multilevel"/>
    <w:tmpl w:val="0B7A9DFA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tabs>
          <w:tab w:val="num" w:pos="2458"/>
        </w:tabs>
        <w:ind w:left="2170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tabs>
          <w:tab w:val="num" w:pos="2818"/>
        </w:tabs>
        <w:ind w:left="26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8"/>
        </w:tabs>
        <w:ind w:left="3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8"/>
        </w:tabs>
        <w:ind w:left="3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8"/>
        </w:tabs>
        <w:ind w:left="4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8"/>
        </w:tabs>
        <w:ind w:left="4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8"/>
        </w:tabs>
        <w:ind w:left="5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8"/>
        </w:tabs>
        <w:ind w:left="5698" w:hanging="1440"/>
      </w:pPr>
      <w:rPr>
        <w:rFonts w:hint="default"/>
      </w:rPr>
    </w:lvl>
  </w:abstractNum>
  <w:abstractNum w:abstractNumId="1" w15:restartNumberingAfterBreak="0">
    <w:nsid w:val="2D0A02C0"/>
    <w:multiLevelType w:val="multilevel"/>
    <w:tmpl w:val="6B749A0C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609D22B4"/>
    <w:multiLevelType w:val="singleLevel"/>
    <w:tmpl w:val="969097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aam" w:val="G\'5c'5c'5c'5c'5c'5c'5c'5c'5c'5c'5c\'5c'5c'5c'5c'5c'5c'5c'5c'5c'5c\'5c'5c'5c'5c'5c'5c'5c'5c'5c\'5c'5c'5c'5c'5c'5c'5c'5c\'5c'5c'5c'5c'5c'5c'5c\'5c'5c'5c'5c'5c'5c\'5c'5c'5c'5c'5c\'5c'5c'5c'5c\'5c'5c'5c\'5c'5c\'5c\:\'5c'5c'5c'5c'5c'5c'5c'5c'5c'5c'5c'5cDSV-SAB\'5c'5c'5c'5c'5c'5c'5c'5c'5c'5c'5c'5cVSR\'5c'5c'5c'5c'5c'5c'5c'5c'5c'5c'5c'5cBRI\'5c'5c'5c'5c'5c'5c'5c'5c'5c'5c'5c'5c1000964.DOC"/>
    <w:docVar w:name="Kenmerk" w:val="VSR.BRI.964"/>
  </w:docVars>
  <w:rsids>
    <w:rsidRoot w:val="004F0A1F"/>
    <w:rsid w:val="00052BC4"/>
    <w:rsid w:val="000846BD"/>
    <w:rsid w:val="00094838"/>
    <w:rsid w:val="000958F6"/>
    <w:rsid w:val="000B7C4E"/>
    <w:rsid w:val="000C0E47"/>
    <w:rsid w:val="000C3AA8"/>
    <w:rsid w:val="0013227B"/>
    <w:rsid w:val="001328EE"/>
    <w:rsid w:val="00147981"/>
    <w:rsid w:val="00150344"/>
    <w:rsid w:val="00163C25"/>
    <w:rsid w:val="00176F45"/>
    <w:rsid w:val="001E107B"/>
    <w:rsid w:val="002109A0"/>
    <w:rsid w:val="0023137B"/>
    <w:rsid w:val="002A405C"/>
    <w:rsid w:val="002B3D48"/>
    <w:rsid w:val="002F250E"/>
    <w:rsid w:val="002F50CE"/>
    <w:rsid w:val="0031163C"/>
    <w:rsid w:val="00322407"/>
    <w:rsid w:val="00327EEC"/>
    <w:rsid w:val="0033425B"/>
    <w:rsid w:val="0035365F"/>
    <w:rsid w:val="00367FA5"/>
    <w:rsid w:val="003A4107"/>
    <w:rsid w:val="003A6DD7"/>
    <w:rsid w:val="0040333B"/>
    <w:rsid w:val="004043D3"/>
    <w:rsid w:val="00413403"/>
    <w:rsid w:val="0042321B"/>
    <w:rsid w:val="00457EB2"/>
    <w:rsid w:val="004C2A70"/>
    <w:rsid w:val="004F0A1F"/>
    <w:rsid w:val="004F1691"/>
    <w:rsid w:val="00503EB2"/>
    <w:rsid w:val="00510234"/>
    <w:rsid w:val="0052524D"/>
    <w:rsid w:val="00525F11"/>
    <w:rsid w:val="005565BA"/>
    <w:rsid w:val="00582CD7"/>
    <w:rsid w:val="005F52E9"/>
    <w:rsid w:val="006376A0"/>
    <w:rsid w:val="006503C9"/>
    <w:rsid w:val="00661B8B"/>
    <w:rsid w:val="0066328C"/>
    <w:rsid w:val="00674DA2"/>
    <w:rsid w:val="006C64F6"/>
    <w:rsid w:val="006E25FD"/>
    <w:rsid w:val="00703146"/>
    <w:rsid w:val="0075227C"/>
    <w:rsid w:val="00756DCB"/>
    <w:rsid w:val="00760AA0"/>
    <w:rsid w:val="00771224"/>
    <w:rsid w:val="00787652"/>
    <w:rsid w:val="007969B5"/>
    <w:rsid w:val="007A4BB4"/>
    <w:rsid w:val="007F13E8"/>
    <w:rsid w:val="007F5EE3"/>
    <w:rsid w:val="00800778"/>
    <w:rsid w:val="00805A0F"/>
    <w:rsid w:val="00876DF6"/>
    <w:rsid w:val="008777AF"/>
    <w:rsid w:val="00884915"/>
    <w:rsid w:val="008A63BE"/>
    <w:rsid w:val="008C53C3"/>
    <w:rsid w:val="009147B0"/>
    <w:rsid w:val="00916D9E"/>
    <w:rsid w:val="00924DDD"/>
    <w:rsid w:val="009301F3"/>
    <w:rsid w:val="00944DED"/>
    <w:rsid w:val="0095167B"/>
    <w:rsid w:val="00994D23"/>
    <w:rsid w:val="009D07FD"/>
    <w:rsid w:val="009E2513"/>
    <w:rsid w:val="00A62E11"/>
    <w:rsid w:val="00AA0AFA"/>
    <w:rsid w:val="00AB4106"/>
    <w:rsid w:val="00AE108B"/>
    <w:rsid w:val="00B0133F"/>
    <w:rsid w:val="00B308DB"/>
    <w:rsid w:val="00B56364"/>
    <w:rsid w:val="00B81A34"/>
    <w:rsid w:val="00B95DA8"/>
    <w:rsid w:val="00BA2036"/>
    <w:rsid w:val="00BE50D3"/>
    <w:rsid w:val="00BF1D7D"/>
    <w:rsid w:val="00C21D04"/>
    <w:rsid w:val="00C25617"/>
    <w:rsid w:val="00C36E50"/>
    <w:rsid w:val="00C4443F"/>
    <w:rsid w:val="00C5445E"/>
    <w:rsid w:val="00C63F38"/>
    <w:rsid w:val="00CA271B"/>
    <w:rsid w:val="00CB284F"/>
    <w:rsid w:val="00CC20A0"/>
    <w:rsid w:val="00CF2AC2"/>
    <w:rsid w:val="00D0139A"/>
    <w:rsid w:val="00D405E6"/>
    <w:rsid w:val="00D85C73"/>
    <w:rsid w:val="00D91402"/>
    <w:rsid w:val="00DB0791"/>
    <w:rsid w:val="00DB76DE"/>
    <w:rsid w:val="00DE2EAE"/>
    <w:rsid w:val="00DF6BD5"/>
    <w:rsid w:val="00E22E52"/>
    <w:rsid w:val="00E41E8A"/>
    <w:rsid w:val="00E44F11"/>
    <w:rsid w:val="00EA2885"/>
    <w:rsid w:val="00EA3CB4"/>
    <w:rsid w:val="00EC5987"/>
    <w:rsid w:val="00F16505"/>
    <w:rsid w:val="00F41819"/>
    <w:rsid w:val="00FB4B93"/>
    <w:rsid w:val="00FB5794"/>
    <w:rsid w:val="00FD7A84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C426982"/>
  <w15:docId w15:val="{D5EB5AB4-6BE0-41F8-9ED8-981F7643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A0AFA"/>
    <w:rPr>
      <w:rFonts w:ascii="Arial" w:hAnsi="Arial"/>
    </w:rPr>
  </w:style>
  <w:style w:type="paragraph" w:styleId="Kop1">
    <w:name w:val="heading 1"/>
    <w:basedOn w:val="Standaard"/>
    <w:next w:val="Standaard"/>
    <w:qFormat/>
    <w:rsid w:val="00AA0AFA"/>
    <w:pPr>
      <w:keepNext/>
      <w:spacing w:line="260" w:lineRule="exact"/>
      <w:ind w:left="851" w:hanging="851"/>
      <w:outlineLvl w:val="0"/>
    </w:pPr>
    <w:rPr>
      <w:rFonts w:ascii="Palatino" w:hAnsi="Palatino"/>
      <w:b/>
      <w:caps/>
      <w:kern w:val="28"/>
    </w:rPr>
  </w:style>
  <w:style w:type="paragraph" w:styleId="Kop2">
    <w:name w:val="heading 2"/>
    <w:basedOn w:val="Kop1"/>
    <w:next w:val="Standaard"/>
    <w:qFormat/>
    <w:rsid w:val="00AA0AFA"/>
    <w:pPr>
      <w:outlineLvl w:val="1"/>
    </w:pPr>
    <w:rPr>
      <w:caps w:val="0"/>
    </w:rPr>
  </w:style>
  <w:style w:type="paragraph" w:styleId="Kop3">
    <w:name w:val="heading 3"/>
    <w:basedOn w:val="Kop2"/>
    <w:next w:val="Standaard"/>
    <w:qFormat/>
    <w:rsid w:val="00AA0AFA"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rsid w:val="00AA0AFA"/>
    <w:pPr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AA0AFA"/>
    <w:pPr>
      <w:spacing w:before="240" w:after="60"/>
      <w:outlineLvl w:val="4"/>
    </w:pPr>
    <w:rPr>
      <w:rFonts w:ascii="Palatino" w:hAnsi="Palatino"/>
    </w:rPr>
  </w:style>
  <w:style w:type="paragraph" w:styleId="Kop6">
    <w:name w:val="heading 6"/>
    <w:basedOn w:val="Standaard"/>
    <w:next w:val="Standaard"/>
    <w:qFormat/>
    <w:rsid w:val="00AA0AFA"/>
    <w:pPr>
      <w:spacing w:before="240" w:after="60"/>
      <w:outlineLvl w:val="5"/>
    </w:pPr>
    <w:rPr>
      <w:rFonts w:ascii="Palatino" w:hAnsi="Palatino"/>
      <w:i/>
    </w:rPr>
  </w:style>
  <w:style w:type="paragraph" w:styleId="Kop7">
    <w:name w:val="heading 7"/>
    <w:basedOn w:val="Standaard"/>
    <w:next w:val="Standaard"/>
    <w:qFormat/>
    <w:rsid w:val="00AA0AFA"/>
    <w:pPr>
      <w:spacing w:before="240" w:after="60"/>
      <w:outlineLvl w:val="6"/>
    </w:pPr>
    <w:rPr>
      <w:rFonts w:ascii="Palatino" w:hAnsi="Palatino"/>
    </w:rPr>
  </w:style>
  <w:style w:type="paragraph" w:styleId="Kop8">
    <w:name w:val="heading 8"/>
    <w:basedOn w:val="Standaard"/>
    <w:next w:val="Standaard"/>
    <w:qFormat/>
    <w:rsid w:val="00AA0AFA"/>
    <w:pPr>
      <w:spacing w:before="240" w:after="60"/>
      <w:outlineLvl w:val="7"/>
    </w:pPr>
    <w:rPr>
      <w:rFonts w:ascii="Palatino" w:hAnsi="Palatino"/>
      <w:i/>
    </w:rPr>
  </w:style>
  <w:style w:type="paragraph" w:styleId="Kop9">
    <w:name w:val="heading 9"/>
    <w:basedOn w:val="Standaard"/>
    <w:next w:val="Standaard"/>
    <w:qFormat/>
    <w:rsid w:val="00AA0AFA"/>
    <w:pPr>
      <w:spacing w:before="240" w:after="60"/>
      <w:outlineLvl w:val="8"/>
    </w:pPr>
    <w:rPr>
      <w:rFonts w:ascii="Palatino" w:hAnsi="Palatino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A0AFA"/>
    <w:pPr>
      <w:tabs>
        <w:tab w:val="center" w:pos="4536"/>
        <w:tab w:val="right" w:pos="9072"/>
      </w:tabs>
      <w:ind w:hanging="1247"/>
    </w:pPr>
    <w:rPr>
      <w:rFonts w:ascii="Palatino" w:hAnsi="Palatino"/>
      <w:i/>
      <w:sz w:val="18"/>
    </w:rPr>
  </w:style>
  <w:style w:type="paragraph" w:styleId="Voettekst">
    <w:name w:val="footer"/>
    <w:basedOn w:val="Standaard"/>
    <w:link w:val="VoettekstChar"/>
    <w:rsid w:val="00AA0A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A0AFA"/>
    <w:rPr>
      <w:rFonts w:ascii="Palatino" w:hAnsi="Palatino"/>
    </w:rPr>
  </w:style>
  <w:style w:type="paragraph" w:customStyle="1" w:styleId="INSPRING1">
    <w:name w:val="INSPRING1"/>
    <w:basedOn w:val="Standaard"/>
    <w:rsid w:val="00AA0AFA"/>
    <w:pPr>
      <w:spacing w:line="260" w:lineRule="exact"/>
      <w:ind w:left="425" w:hanging="425"/>
    </w:pPr>
  </w:style>
  <w:style w:type="paragraph" w:customStyle="1" w:styleId="INSPRING2">
    <w:name w:val="INSPRING2"/>
    <w:basedOn w:val="INSPRING1"/>
    <w:rsid w:val="00AA0AFA"/>
    <w:pPr>
      <w:ind w:left="850"/>
    </w:pPr>
  </w:style>
  <w:style w:type="paragraph" w:customStyle="1" w:styleId="INSPRING3">
    <w:name w:val="INSPRING3"/>
    <w:basedOn w:val="INSPRING2"/>
    <w:rsid w:val="00AA0AFA"/>
    <w:pPr>
      <w:ind w:left="1276"/>
    </w:pPr>
  </w:style>
  <w:style w:type="paragraph" w:customStyle="1" w:styleId="INSPRING4">
    <w:name w:val="INSPRING4"/>
    <w:basedOn w:val="INSPRING3"/>
    <w:rsid w:val="00AA0AFA"/>
    <w:pPr>
      <w:ind w:left="1701"/>
    </w:pPr>
  </w:style>
  <w:style w:type="paragraph" w:customStyle="1" w:styleId="Ballontekst1">
    <w:name w:val="Ballontekst1"/>
    <w:basedOn w:val="Standaard"/>
    <w:semiHidden/>
    <w:rsid w:val="00AA0AFA"/>
    <w:rPr>
      <w:rFonts w:ascii="Tahoma" w:hAnsi="Tahoma" w:cs="Tahoma"/>
      <w:sz w:val="16"/>
      <w:szCs w:val="16"/>
    </w:rPr>
  </w:style>
  <w:style w:type="paragraph" w:customStyle="1" w:styleId="Agenda1">
    <w:name w:val="Agenda 1"/>
    <w:basedOn w:val="Standaard"/>
    <w:next w:val="Standaard"/>
    <w:rsid w:val="00AA0AFA"/>
    <w:pPr>
      <w:spacing w:after="260" w:line="260" w:lineRule="exact"/>
      <w:ind w:left="425" w:hanging="425"/>
    </w:pPr>
    <w:rPr>
      <w:b/>
    </w:rPr>
  </w:style>
  <w:style w:type="paragraph" w:customStyle="1" w:styleId="Agenda2">
    <w:name w:val="Agenda 2"/>
    <w:basedOn w:val="Standaard"/>
    <w:next w:val="Standaard"/>
    <w:rsid w:val="00AA0AFA"/>
    <w:pPr>
      <w:spacing w:line="260" w:lineRule="exact"/>
      <w:ind w:left="850" w:hanging="425"/>
    </w:pPr>
  </w:style>
  <w:style w:type="paragraph" w:customStyle="1" w:styleId="Agenda3">
    <w:name w:val="Agenda 3"/>
    <w:basedOn w:val="Standaard"/>
    <w:next w:val="Standaard"/>
    <w:rsid w:val="00AA0AFA"/>
    <w:pPr>
      <w:spacing w:line="260" w:lineRule="exact"/>
      <w:ind w:left="1276" w:hanging="425"/>
    </w:pPr>
  </w:style>
  <w:style w:type="paragraph" w:styleId="Plattetekstinspringen">
    <w:name w:val="Body Text Indent"/>
    <w:basedOn w:val="Standaard"/>
    <w:rsid w:val="00AA0AFA"/>
    <w:pPr>
      <w:tabs>
        <w:tab w:val="left" w:pos="-1247"/>
        <w:tab w:val="num" w:pos="567"/>
        <w:tab w:val="left" w:pos="7513"/>
      </w:tabs>
      <w:ind w:left="567"/>
    </w:pPr>
    <w:rPr>
      <w:sz w:val="18"/>
    </w:rPr>
  </w:style>
  <w:style w:type="paragraph" w:customStyle="1" w:styleId="DEPARTMENT">
    <w:name w:val="DEPARTMENT"/>
    <w:basedOn w:val="Standaard"/>
    <w:rsid w:val="00AA0AFA"/>
  </w:style>
  <w:style w:type="character" w:styleId="Hyperlink">
    <w:name w:val="Hyperlink"/>
    <w:basedOn w:val="Standaardalinea-lettertype"/>
    <w:rsid w:val="00AA0AFA"/>
    <w:rPr>
      <w:color w:val="0000FF"/>
      <w:u w:val="single"/>
    </w:rPr>
  </w:style>
  <w:style w:type="paragraph" w:customStyle="1" w:styleId="WispaNormal">
    <w:name w:val="Wispa_Normal"/>
    <w:basedOn w:val="Standaard"/>
    <w:rsid w:val="00B308DB"/>
    <w:pPr>
      <w:spacing w:line="300" w:lineRule="exact"/>
    </w:pPr>
  </w:style>
  <w:style w:type="paragraph" w:customStyle="1" w:styleId="Niveau1">
    <w:name w:val="Niveau1"/>
    <w:basedOn w:val="WispaNormal"/>
    <w:next w:val="niveau1vervolg"/>
    <w:rsid w:val="00AA0AFA"/>
    <w:pPr>
      <w:numPr>
        <w:numId w:val="1"/>
      </w:numPr>
      <w:tabs>
        <w:tab w:val="left" w:pos="-1247"/>
        <w:tab w:val="left" w:pos="7513"/>
      </w:tabs>
    </w:pPr>
    <w:rPr>
      <w:b/>
    </w:rPr>
  </w:style>
  <w:style w:type="paragraph" w:customStyle="1" w:styleId="niveau1vervolg">
    <w:name w:val="niveau1vervolg"/>
    <w:basedOn w:val="WispaNormal"/>
    <w:rsid w:val="00AA0AFA"/>
    <w:pPr>
      <w:ind w:left="357"/>
    </w:pPr>
  </w:style>
  <w:style w:type="paragraph" w:customStyle="1" w:styleId="niveau2">
    <w:name w:val="niveau2"/>
    <w:basedOn w:val="WispaNormal"/>
    <w:next w:val="Niveau2vervolg"/>
    <w:rsid w:val="00AA0AFA"/>
    <w:pPr>
      <w:numPr>
        <w:ilvl w:val="1"/>
        <w:numId w:val="3"/>
      </w:numPr>
      <w:tabs>
        <w:tab w:val="clear" w:pos="2458"/>
        <w:tab w:val="left" w:pos="1134"/>
      </w:tabs>
      <w:ind w:left="357" w:firstLine="0"/>
    </w:pPr>
    <w:rPr>
      <w:b/>
    </w:rPr>
  </w:style>
  <w:style w:type="paragraph" w:customStyle="1" w:styleId="Niveau2vervolg">
    <w:name w:val="Niveau2vervolg"/>
    <w:basedOn w:val="WispaNormal"/>
    <w:rsid w:val="00AA0AFA"/>
    <w:pPr>
      <w:ind w:left="1134"/>
    </w:pPr>
  </w:style>
  <w:style w:type="character" w:customStyle="1" w:styleId="Niveau2vervolgChar">
    <w:name w:val="Niveau2vervolg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Niveau3">
    <w:name w:val="Niveau3"/>
    <w:basedOn w:val="WispaNormal"/>
    <w:next w:val="Niveau3vervolg"/>
    <w:rsid w:val="00AA0AFA"/>
    <w:pPr>
      <w:numPr>
        <w:ilvl w:val="2"/>
        <w:numId w:val="3"/>
      </w:numPr>
      <w:tabs>
        <w:tab w:val="clear" w:pos="2818"/>
        <w:tab w:val="left" w:pos="1985"/>
      </w:tabs>
      <w:ind w:left="1639" w:hanging="505"/>
    </w:pPr>
    <w:rPr>
      <w:b/>
    </w:rPr>
  </w:style>
  <w:style w:type="character" w:customStyle="1" w:styleId="OpmaakprofielNiveau2vervolgLinks175cm1Char">
    <w:name w:val="Opmaakprofiel Niveau2vervolg + Links:  175 cm1 Char"/>
    <w:basedOn w:val="Niveau2vervolgChar"/>
    <w:rsid w:val="00AA0AFA"/>
    <w:rPr>
      <w:rFonts w:ascii="Arial" w:hAnsi="Arial"/>
      <w:lang w:val="nl-NL" w:eastAsia="nl-NL" w:bidi="ar-SA"/>
    </w:rPr>
  </w:style>
  <w:style w:type="character" w:customStyle="1" w:styleId="Niveau3Char">
    <w:name w:val="Niveau3 Char"/>
    <w:basedOn w:val="OpmaakprofielNiveau2vervolgLinks175cm1Char"/>
    <w:rsid w:val="00AA0AFA"/>
    <w:rPr>
      <w:rFonts w:ascii="Arial" w:hAnsi="Arial"/>
      <w:b/>
      <w:lang w:val="nl-NL" w:eastAsia="nl-NL" w:bidi="ar-SA"/>
    </w:rPr>
  </w:style>
  <w:style w:type="paragraph" w:customStyle="1" w:styleId="Niveau3vervolg">
    <w:name w:val="Niveau3vervolg"/>
    <w:basedOn w:val="WispaNormal"/>
    <w:rsid w:val="00AA0AFA"/>
    <w:pPr>
      <w:ind w:left="1985"/>
    </w:pPr>
  </w:style>
  <w:style w:type="paragraph" w:customStyle="1" w:styleId="OpmaakprofielNiveau2vervolgLinks175cm">
    <w:name w:val="Opmaakprofiel Niveau2vervolg + Links:  175 cm"/>
    <w:basedOn w:val="Niveau2vervolg"/>
    <w:rsid w:val="00AA0AFA"/>
    <w:pPr>
      <w:ind w:left="992"/>
    </w:pPr>
  </w:style>
  <w:style w:type="paragraph" w:customStyle="1" w:styleId="OpmaakprofielNiveau2vervolgLinks175cm1">
    <w:name w:val="Opmaakprofiel Niveau2vervolg + Links:  175 cm1"/>
    <w:basedOn w:val="Niveau2vervolg"/>
    <w:rsid w:val="00AA0AFA"/>
    <w:pPr>
      <w:ind w:left="1021"/>
    </w:pPr>
  </w:style>
  <w:style w:type="paragraph" w:customStyle="1" w:styleId="Opsomteken">
    <w:name w:val="Opsomteken"/>
    <w:basedOn w:val="Standaard"/>
    <w:next w:val="Standaard"/>
    <w:rsid w:val="00AA0AFA"/>
    <w:pPr>
      <w:tabs>
        <w:tab w:val="left" w:pos="425"/>
      </w:tabs>
      <w:ind w:left="227" w:hanging="227"/>
    </w:pPr>
    <w:rPr>
      <w:lang w:val="nl"/>
    </w:rPr>
  </w:style>
  <w:style w:type="character" w:customStyle="1" w:styleId="WispaNormalChar">
    <w:name w:val="Wispa_Normal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StyleLinespacingExactly15pt">
    <w:name w:val="Style Line spacing:  Exactly 15 pt"/>
    <w:basedOn w:val="Standaard"/>
    <w:rsid w:val="00163C25"/>
    <w:pPr>
      <w:spacing w:line="30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rsid w:val="007F13E8"/>
    <w:rPr>
      <w:rFonts w:ascii="Palatino" w:hAnsi="Palatino"/>
      <w:i/>
      <w:sz w:val="18"/>
    </w:rPr>
  </w:style>
  <w:style w:type="paragraph" w:styleId="Ballontekst">
    <w:name w:val="Balloon Text"/>
    <w:basedOn w:val="Standaard"/>
    <w:link w:val="BallontekstChar"/>
    <w:rsid w:val="00674D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4DA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20A0"/>
    <w:rPr>
      <w:color w:val="808080"/>
    </w:rPr>
  </w:style>
  <w:style w:type="character" w:customStyle="1" w:styleId="VoettekstChar">
    <w:name w:val="Voettekst Char"/>
    <w:basedOn w:val="Standaardalinea-lettertype"/>
    <w:link w:val="Voettekst"/>
    <w:rsid w:val="000846BD"/>
    <w:rPr>
      <w:rFonts w:ascii="Arial" w:hAnsi="Arial"/>
    </w:rPr>
  </w:style>
  <w:style w:type="paragraph" w:styleId="Plattetekst2">
    <w:name w:val="Body Text 2"/>
    <w:basedOn w:val="Standaard"/>
    <w:link w:val="Plattetekst2Char"/>
    <w:rsid w:val="000846BD"/>
    <w:pPr>
      <w:autoSpaceDE w:val="0"/>
      <w:autoSpaceDN w:val="0"/>
      <w:adjustRightInd w:val="0"/>
    </w:pPr>
    <w:rPr>
      <w:rFonts w:ascii="Verdana" w:hAnsi="Verdana" w:cs="Arial"/>
      <w:sz w:val="16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0846BD"/>
    <w:rPr>
      <w:rFonts w:ascii="Verdana" w:hAnsi="Verdana" w:cs="Arial"/>
      <w:sz w:val="16"/>
      <w:lang w:val="en-US"/>
    </w:rPr>
  </w:style>
  <w:style w:type="paragraph" w:customStyle="1" w:styleId="Brief">
    <w:name w:val="Brief"/>
    <w:basedOn w:val="Standaard"/>
    <w:rsid w:val="004F0A1F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6D74AA41B349C79774BE017AC839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517133-3367-4599-9F1B-67DF49CE2203}"/>
      </w:docPartPr>
      <w:docPartBody>
        <w:p w:rsidR="0020361F" w:rsidRDefault="0020361F">
          <w:pPr>
            <w:pStyle w:val="4E6D74AA41B349C79774BE017AC839C5"/>
          </w:pPr>
          <w:r w:rsidRPr="00831846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61F"/>
    <w:rsid w:val="0020361F"/>
    <w:rsid w:val="007730E8"/>
    <w:rsid w:val="00B5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525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52579"/>
    <w:rPr>
      <w:color w:val="808080"/>
    </w:rPr>
  </w:style>
  <w:style w:type="paragraph" w:customStyle="1" w:styleId="9A8D526C75EF4691AF3A5C514CDA66D1">
    <w:name w:val="9A8D526C75EF4691AF3A5C514CDA66D1"/>
    <w:rsid w:val="00B52579"/>
  </w:style>
  <w:style w:type="paragraph" w:customStyle="1" w:styleId="4E6D74AA41B349C79774BE017AC839C5">
    <w:name w:val="4E6D74AA41B349C79774BE017AC839C5"/>
    <w:rsid w:val="00B52579"/>
  </w:style>
  <w:style w:type="paragraph" w:customStyle="1" w:styleId="BAA14C770907422F87272CC205CEAD93">
    <w:name w:val="BAA14C770907422F87272CC205CEAD93"/>
    <w:rsid w:val="00B52579"/>
  </w:style>
  <w:style w:type="paragraph" w:customStyle="1" w:styleId="A7F405FD6B874980890033B0B24F4EF9">
    <w:name w:val="A7F405FD6B874980890033B0B24F4EF9"/>
    <w:rsid w:val="00B52579"/>
  </w:style>
  <w:style w:type="paragraph" w:customStyle="1" w:styleId="10BAA2C25C4140E99286B712E27C43B5">
    <w:name w:val="10BAA2C25C4140E99286B712E27C43B5"/>
    <w:rsid w:val="00B52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3059-F89C-46E0-86CF-DA256EB34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9764-E89F-428D-ACE7-7D45BDB142E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1548F4-BBCF-4D02-9775-9772943AF7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779F7-53C4-4228-9566-55B0AC5A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2573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Calamiteitenmelding "Niet van toepassing</vt:lpstr>
      <vt:lpstr/>
    </vt:vector>
  </TitlesOfParts>
  <Company>Van Spaendonck</Company>
  <LinksUpToDate>false</LinksUpToDate>
  <CharactersWithSpaces>2759</CharactersWithSpaces>
  <SharedDoc>false</SharedDoc>
  <HLinks>
    <vt:vector size="18" baseType="variant"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mailto:firevaned@wispa.nl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http://www.eengoedhulpmiddel.nl/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http://www.firevaned.nl/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Calamiteitenmelding</dc:title>
  <dc:creator>eles</dc:creator>
  <cp:lastModifiedBy>Willem Ebbens</cp:lastModifiedBy>
  <cp:revision>10</cp:revision>
  <cp:lastPrinted>2014-11-13T16:09:00Z</cp:lastPrinted>
  <dcterms:created xsi:type="dcterms:W3CDTF">2019-02-28T13:35:00Z</dcterms:created>
  <dcterms:modified xsi:type="dcterms:W3CDTF">2019-05-13T13:07:00Z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xToonKoptekst">
    <vt:bool>false</vt:bool>
  </property>
  <property fmtid="{D5CDD505-2E9C-101B-9397-08002B2CF9AE}" pid="3" name="wxToonVoettekst">
    <vt:bool>false</vt:bool>
  </property>
  <property fmtid="{D5CDD505-2E9C-101B-9397-08002B2CF9AE}" pid="4" name="wxSiteTitel">
    <vt:lpwstr>velin</vt:lpwstr>
  </property>
  <property fmtid="{D5CDD505-2E9C-101B-9397-08002B2CF9AE}" pid="5" name="wxSiteBeschrijving">
    <vt:lpwstr>Vereniging Leidingeigenaren in Nederland</vt:lpwstr>
  </property>
  <property fmtid="{D5CDD505-2E9C-101B-9397-08002B2CF9AE}" pid="6" name="ContentTypeId">
    <vt:lpwstr>0x0101008E04535F3E070840A2E60EFD0543F956</vt:lpwstr>
  </property>
  <property fmtid="{D5CDD505-2E9C-101B-9397-08002B2CF9AE}" pid="7" name="wx_documentnummer">
    <vt:r8>14811092</vt:r8>
  </property>
</Properties>
</file>